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E0140" w14:textId="77777777" w:rsidR="00FD28BB" w:rsidRPr="006A473C" w:rsidRDefault="00FD28BB" w:rsidP="00FD28BB">
      <w:pPr>
        <w:keepNext/>
        <w:suppressAutoHyphens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 1 do SIWZ</w:t>
      </w:r>
    </w:p>
    <w:p w14:paraId="2E92D762" w14:textId="77777777" w:rsidR="00FD28BB" w:rsidRPr="006A473C" w:rsidRDefault="00FD28BB" w:rsidP="00FD2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525D89FD" w14:textId="77777777" w:rsidR="00A86393" w:rsidRPr="006A473C" w:rsidRDefault="00A86393" w:rsidP="00A86393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983A25F" w14:textId="77777777" w:rsidR="00FD28BB" w:rsidRPr="006A473C" w:rsidRDefault="00A86393" w:rsidP="00A86393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OCHOTNICZA STRAŻ POŻARNA WŁOCHY</w:t>
      </w:r>
    </w:p>
    <w:p w14:paraId="79F91330" w14:textId="77777777" w:rsidR="00FD28BB" w:rsidRPr="006A473C" w:rsidRDefault="00FD28BB" w:rsidP="00FD28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362223B" w14:textId="77777777" w:rsidR="00A86393" w:rsidRPr="006A473C" w:rsidRDefault="00A86393" w:rsidP="00FD28BB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ar-SA"/>
        </w:rPr>
      </w:pPr>
    </w:p>
    <w:p w14:paraId="46C80CC5" w14:textId="77777777" w:rsidR="00FD28BB" w:rsidRPr="006A473C" w:rsidRDefault="00FD28BB" w:rsidP="00FD28BB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ar-SA"/>
        </w:rPr>
      </w:pPr>
      <w:r w:rsidRPr="006A473C">
        <w:rPr>
          <w:rFonts w:ascii="Times New Roman" w:eastAsia="Lucida Sans Unicode" w:hAnsi="Times New Roman" w:cs="Times New Roman"/>
          <w:b/>
          <w:sz w:val="20"/>
          <w:szCs w:val="20"/>
          <w:lang w:eastAsia="ar-SA"/>
        </w:rPr>
        <w:t>OFERTA</w:t>
      </w:r>
    </w:p>
    <w:p w14:paraId="039ECB85" w14:textId="77777777" w:rsidR="00DD0E3A" w:rsidRPr="006A473C" w:rsidRDefault="00FD28BB" w:rsidP="00DE4FD0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473C">
        <w:rPr>
          <w:rFonts w:ascii="Times New Roman" w:eastAsia="Lucida Sans Unicode" w:hAnsi="Times New Roman" w:cs="Times New Roman"/>
          <w:sz w:val="20"/>
          <w:szCs w:val="20"/>
          <w:lang w:eastAsia="ar-SA"/>
        </w:rPr>
        <w:t>W odpowiedzi na ogłoszenie o przetargu nieograniczonym pn.:</w:t>
      </w:r>
      <w:r w:rsidRPr="006A473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DD0E3A" w:rsidRPr="006A473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Zakup lekkiego samochodu ratowniczo – gaśniczego ze zbiornikiem wodnym minimum 1000 l.</w:t>
      </w:r>
    </w:p>
    <w:p w14:paraId="7DF25AA5" w14:textId="77777777" w:rsidR="00FD28BB" w:rsidRPr="006A473C" w:rsidRDefault="00FD28BB" w:rsidP="00FD28BB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58C6806" w14:textId="77777777" w:rsidR="00FD28BB" w:rsidRPr="006A473C" w:rsidRDefault="00FD28BB" w:rsidP="00FD28BB">
      <w:pPr>
        <w:suppressAutoHyphens/>
        <w:spacing w:after="0" w:line="360" w:lineRule="auto"/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</w:pPr>
      <w:r w:rsidRPr="006A473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W imieniu wykonawcy …………………………………………………………………………………...</w:t>
      </w:r>
      <w:r w:rsidR="00DE4FD0" w:rsidRPr="006A473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....................</w:t>
      </w:r>
    </w:p>
    <w:p w14:paraId="067F803B" w14:textId="77777777" w:rsidR="00FD28BB" w:rsidRPr="006A473C" w:rsidRDefault="00FD28BB" w:rsidP="00FD28BB">
      <w:pPr>
        <w:suppressAutoHyphens/>
        <w:spacing w:after="0" w:line="360" w:lineRule="auto"/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</w:pPr>
      <w:r w:rsidRPr="006A473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z siedzibą w ……………………………………………… przy ulicy ………….…...…………………</w:t>
      </w:r>
      <w:r w:rsidR="00DE4FD0" w:rsidRPr="006A473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……………..</w:t>
      </w:r>
    </w:p>
    <w:p w14:paraId="646706F0" w14:textId="77777777" w:rsidR="00FD28BB" w:rsidRPr="006A473C" w:rsidRDefault="00FD28BB" w:rsidP="00FD28BB">
      <w:pPr>
        <w:suppressAutoHyphens/>
        <w:spacing w:after="0" w:line="360" w:lineRule="auto"/>
        <w:rPr>
          <w:rFonts w:ascii="Times New Roman" w:eastAsia="Lucida Sans Unicode" w:hAnsi="Times New Roman" w:cs="Times New Roman"/>
          <w:bCs/>
          <w:sz w:val="20"/>
          <w:szCs w:val="20"/>
          <w:lang w:val="de-DE" w:eastAsia="ar-SA"/>
        </w:rPr>
      </w:pPr>
      <w:r w:rsidRPr="006A473C">
        <w:rPr>
          <w:rFonts w:ascii="Times New Roman" w:eastAsia="Lucida Sans Unicode" w:hAnsi="Times New Roman" w:cs="Times New Roman"/>
          <w:bCs/>
          <w:sz w:val="20"/>
          <w:szCs w:val="20"/>
          <w:lang w:val="de-DE" w:eastAsia="ar-SA"/>
        </w:rPr>
        <w:t>tel. .......................nr faksu ………….., e-mail: ……………………………</w:t>
      </w:r>
      <w:r w:rsidR="00DE4FD0" w:rsidRPr="006A473C">
        <w:rPr>
          <w:rFonts w:ascii="Times New Roman" w:eastAsia="Lucida Sans Unicode" w:hAnsi="Times New Roman" w:cs="Times New Roman"/>
          <w:bCs/>
          <w:sz w:val="20"/>
          <w:szCs w:val="20"/>
          <w:lang w:val="de-DE" w:eastAsia="ar-SA"/>
        </w:rPr>
        <w:t>…………………………………………..</w:t>
      </w:r>
    </w:p>
    <w:p w14:paraId="5F82052B" w14:textId="77777777" w:rsidR="00DE4FD0" w:rsidRPr="006A473C" w:rsidRDefault="00DE4FD0" w:rsidP="00DE4F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 zależności od podmiotu: NIP/PESEL, KRS/CEiDG)</w:t>
      </w:r>
    </w:p>
    <w:p w14:paraId="1A0D369D" w14:textId="77777777" w:rsidR="00DE4FD0" w:rsidRPr="006A473C" w:rsidRDefault="00DE4FD0" w:rsidP="00FD28BB">
      <w:pPr>
        <w:suppressAutoHyphens/>
        <w:spacing w:after="0" w:line="360" w:lineRule="auto"/>
        <w:rPr>
          <w:rFonts w:ascii="Times New Roman" w:eastAsia="Lucida Sans Unicode" w:hAnsi="Times New Roman" w:cs="Times New Roman"/>
          <w:bCs/>
          <w:sz w:val="20"/>
          <w:szCs w:val="20"/>
          <w:lang w:val="de-DE" w:eastAsia="ar-SA"/>
        </w:rPr>
      </w:pPr>
    </w:p>
    <w:p w14:paraId="07F4DF68" w14:textId="77777777" w:rsidR="00FD28BB" w:rsidRPr="006A473C" w:rsidRDefault="00FD28BB" w:rsidP="00FD28BB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6A473C">
        <w:rPr>
          <w:rFonts w:ascii="Times New Roman" w:eastAsia="Lucida Sans Unicode" w:hAnsi="Times New Roman" w:cs="Times New Roman"/>
          <w:sz w:val="20"/>
          <w:szCs w:val="20"/>
          <w:lang w:eastAsia="ar-SA"/>
        </w:rPr>
        <w:t>oświadczam, co następuje:</w:t>
      </w:r>
    </w:p>
    <w:p w14:paraId="582B5F5D" w14:textId="77777777" w:rsidR="00FD28BB" w:rsidRPr="00DC2A1B" w:rsidRDefault="00FD28BB" w:rsidP="00FD28BB">
      <w:pPr>
        <w:numPr>
          <w:ilvl w:val="2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Oferuję dostarczenie przedmiotu zamówienia za wynagrodzeniem w kwocie: </w:t>
      </w:r>
      <w:r w:rsidRPr="006A473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………….zł </w:t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netto słownie: ……….. Do w/w kwoty doliczony zostanie należny podatek VAT wg stawki …. % tj. </w:t>
      </w:r>
      <w:r w:rsidRPr="006A473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</w:t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>. zł słownie: ……………………</w:t>
      </w:r>
      <w:r w:rsidR="00A86393"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………………………………………………………………………………………………….</w:t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86393"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>Łączne wynagrodzenie za wykonanie całego przedmiotu umowy wyniesie: …………………. zł</w:t>
      </w:r>
      <w:r w:rsidR="00A86393"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brutto słownie:  ……………………………………………………………………………………………………………………….</w:t>
      </w:r>
    </w:p>
    <w:p w14:paraId="12F650AC" w14:textId="77777777" w:rsidR="00DC2A1B" w:rsidRPr="00E26784" w:rsidRDefault="00DC2A1B" w:rsidP="00DC2A1B">
      <w:pPr>
        <w:tabs>
          <w:tab w:val="num" w:pos="216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Oferuję dostawę pojazdu marki ……………………, typ i model ………………….. rok produkcji ……………...</w:t>
      </w:r>
    </w:p>
    <w:p w14:paraId="0E81A0D1" w14:textId="77777777" w:rsidR="00DC2A1B" w:rsidRPr="00E26784" w:rsidRDefault="00DC2A1B" w:rsidP="00DC2A1B">
      <w:pPr>
        <w:tabs>
          <w:tab w:val="num" w:pos="216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Nazwa handlowa ……………….. wersja, wariant ………………….. (zgodnie ze świadectwem homologacji), spełniającego parametry techniczne wskazane w załączniku nr 6 do SIWZ stanowiącym załącznik do oferty.</w:t>
      </w:r>
      <w:bookmarkStart w:id="0" w:name="_GoBack"/>
      <w:bookmarkEnd w:id="0"/>
    </w:p>
    <w:p w14:paraId="1E032C99" w14:textId="7946FAEE" w:rsidR="00FD28BB" w:rsidRPr="00E26784" w:rsidRDefault="00FD28BB" w:rsidP="00FD2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284" w:right="-2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  <w:t>Całość zamówienie wykonamy w terminie wymaganym przez Zamawiającego tj.</w:t>
      </w:r>
      <w:r w:rsidRPr="00E26784">
        <w:rPr>
          <w:rFonts w:ascii="Times New Roman" w:eastAsia="Lucida Sans Unicode" w:hAnsi="Times New Roman" w:cs="Times New Roman"/>
          <w:b/>
          <w:color w:val="000000" w:themeColor="text1"/>
          <w:sz w:val="20"/>
          <w:szCs w:val="20"/>
          <w:lang w:eastAsia="ar-SA"/>
        </w:rPr>
        <w:t xml:space="preserve">: </w:t>
      </w:r>
      <w:r w:rsidR="00C7060D">
        <w:rPr>
          <w:rFonts w:ascii="Times New Roman" w:eastAsia="Lucida Sans Unicode" w:hAnsi="Times New Roman" w:cs="Times New Roman"/>
          <w:b/>
          <w:color w:val="000000" w:themeColor="text1"/>
          <w:sz w:val="20"/>
          <w:szCs w:val="20"/>
          <w:lang w:eastAsia="ar-SA"/>
        </w:rPr>
        <w:t>20</w:t>
      </w:r>
      <w:r w:rsidR="00C029D7" w:rsidRPr="000A709E">
        <w:rPr>
          <w:rFonts w:ascii="Times New Roman" w:eastAsia="Lucida Sans Unicode" w:hAnsi="Times New Roman" w:cs="Times New Roman"/>
          <w:b/>
          <w:color w:val="000000" w:themeColor="text1"/>
          <w:sz w:val="20"/>
          <w:szCs w:val="20"/>
          <w:lang w:eastAsia="ar-SA"/>
        </w:rPr>
        <w:t xml:space="preserve"> grudnia 2017r.</w:t>
      </w:r>
    </w:p>
    <w:p w14:paraId="7AD2A5AC" w14:textId="77777777" w:rsidR="00FD28BB" w:rsidRPr="00E26784" w:rsidRDefault="00FD28BB" w:rsidP="00FD2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284" w:right="-2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Oświadczam/Oświadczamy, że określone w pkt. 1 wynagrodzenie ryczałtowe zawiera wszystkie koszty związane z wykonaniem przedmiotu zamówienia w tym ryzyko Wykonawcy z tytułu oszacowania wszelkich kosztów związanych z realizacją przedmiotu umowy. Niedoszacowanie, pominięcie oraz brak rozpoznania zakresu przedmiotu umowy nie będzie  podstawą do żądania zmiany wynagrodzenia ryczałtowego określonego w ust. 1 niniejszego paragrafu.</w:t>
      </w:r>
    </w:p>
    <w:p w14:paraId="7E2AAB3F" w14:textId="77777777" w:rsidR="00FD28BB" w:rsidRPr="00E26784" w:rsidRDefault="00FD28BB" w:rsidP="00FD2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284" w:right="-2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Oświadczam/Oświadczamy, że uważam/uważamy się za związanych niniejszą ofertą przez czas wskazany w specyfikacji istotnych warunków zamówienia tj. 30 dni licząc od terminu składania ofert.</w:t>
      </w:r>
    </w:p>
    <w:p w14:paraId="45F88227" w14:textId="77777777" w:rsidR="003F74E2" w:rsidRPr="00F71CBB" w:rsidRDefault="00FD28BB" w:rsidP="003F74E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284" w:right="-2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Oświadczam/Oświadczamy że udzielimy ……… (nie mniej niż 2 lata) gwarancji jakości i rękojmi na przedmiot umowy. </w:t>
      </w:r>
    </w:p>
    <w:p w14:paraId="69A5EC28" w14:textId="77777777" w:rsidR="00FD28BB" w:rsidRPr="00E26784" w:rsidRDefault="00FD28BB" w:rsidP="00FD28BB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  <w:t>Zapoznałem/ zapoznaliśmy się z treścią Specyfikacji Istotnych Warunków zamówienia (w tym ze wzorem umowy) i nie wnoszę/nie wnosimy do niej zastrzeżeń oraz uzyskałem/uzyskaliśmy konieczne informacje do przygotowania oferty i wykonania zamówienia.</w:t>
      </w:r>
    </w:p>
    <w:p w14:paraId="1D619A24" w14:textId="77777777" w:rsidR="00FD28BB" w:rsidRPr="00A71905" w:rsidRDefault="00A71905" w:rsidP="00056982">
      <w:pPr>
        <w:numPr>
          <w:ilvl w:val="0"/>
          <w:numId w:val="1"/>
        </w:numPr>
        <w:tabs>
          <w:tab w:val="num" w:pos="284"/>
          <w:tab w:val="num" w:pos="426"/>
        </w:tabs>
        <w:suppressAutoHyphens/>
        <w:spacing w:after="0" w:line="240" w:lineRule="auto"/>
        <w:ind w:hanging="720"/>
        <w:jc w:val="both"/>
        <w:rPr>
          <w:rFonts w:ascii="Times New Roman" w:eastAsia="Lucida Sans Unicode" w:hAnsi="Times New Roman" w:cs="Times New Roman"/>
          <w:b/>
          <w:color w:val="000000" w:themeColor="text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  <w:t>Proponowane</w:t>
      </w:r>
      <w:r w:rsidR="00FD28BB" w:rsidRPr="00E26784"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  <w:t xml:space="preserve"> przez nas </w:t>
      </w:r>
      <w:r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  <w:t xml:space="preserve">parametry </w:t>
      </w:r>
      <w:r w:rsidRPr="00A71905">
        <w:rPr>
          <w:rFonts w:ascii="Times New Roman" w:eastAsia="Lucida Sans Unicode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techniczne </w:t>
      </w:r>
      <w:r w:rsidR="00FD28BB" w:rsidRPr="00A71905">
        <w:rPr>
          <w:rFonts w:ascii="Times New Roman" w:eastAsia="Lucida Sans Unicode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pojazd</w:t>
      </w:r>
      <w:r w:rsidRPr="00A71905">
        <w:rPr>
          <w:rFonts w:ascii="Times New Roman" w:eastAsia="Lucida Sans Unicode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u</w:t>
      </w:r>
      <w:r w:rsidR="00FD28BB" w:rsidRPr="00A71905">
        <w:rPr>
          <w:rFonts w:ascii="Times New Roman" w:eastAsia="Lucida Sans Unicode" w:hAnsi="Times New Roman" w:cs="Times New Roman"/>
          <w:b/>
          <w:color w:val="000000" w:themeColor="text1"/>
          <w:sz w:val="20"/>
          <w:szCs w:val="20"/>
          <w:lang w:eastAsia="ar-SA"/>
        </w:rPr>
        <w:t>:</w:t>
      </w:r>
    </w:p>
    <w:p w14:paraId="4463283A" w14:textId="77777777" w:rsidR="00FD28BB" w:rsidRPr="00E26784" w:rsidRDefault="001D638C" w:rsidP="00FD28BB">
      <w:pPr>
        <w:numPr>
          <w:ilvl w:val="0"/>
          <w:numId w:val="2"/>
        </w:numPr>
        <w:suppressAutoHyphens/>
        <w:spacing w:after="0" w:line="240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A71905">
        <w:rPr>
          <w:rFonts w:ascii="Times New Roman" w:hAnsi="Times New Roman" w:cs="Times New Roman"/>
          <w:b/>
          <w:sz w:val="20"/>
          <w:szCs w:val="20"/>
        </w:rPr>
        <w:t xml:space="preserve">masa całkowita </w:t>
      </w:r>
      <w:r w:rsidR="00A71905">
        <w:rPr>
          <w:rFonts w:ascii="Times New Roman" w:hAnsi="Times New Roman" w:cs="Times New Roman"/>
          <w:sz w:val="20"/>
          <w:szCs w:val="20"/>
        </w:rPr>
        <w:t>……………</w:t>
      </w:r>
      <w:r w:rsidRPr="00E26784">
        <w:rPr>
          <w:rFonts w:ascii="Times New Roman" w:hAnsi="Times New Roman" w:cs="Times New Roman"/>
          <w:sz w:val="20"/>
          <w:szCs w:val="20"/>
        </w:rPr>
        <w:t xml:space="preserve"> ton  </w:t>
      </w:r>
    </w:p>
    <w:p w14:paraId="2B0B080C" w14:textId="77777777" w:rsidR="00A71905" w:rsidRPr="00A71905" w:rsidRDefault="001D638C" w:rsidP="001E4EB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A7190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moc silnika</w:t>
      </w:r>
      <w:r w:rsidRPr="00A719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71905" w:rsidRPr="00A71905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…………..</w:t>
      </w:r>
      <w:r w:rsidRPr="00A719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kM </w:t>
      </w:r>
    </w:p>
    <w:p w14:paraId="61407911" w14:textId="77777777" w:rsidR="001D638C" w:rsidRPr="00A71905" w:rsidRDefault="00A71905" w:rsidP="001E4EB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A7190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wydajność motopompy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……………l/min przy ciśnieniu 8 bar.</w:t>
      </w:r>
    </w:p>
    <w:p w14:paraId="017170AC" w14:textId="77777777" w:rsidR="00FD28BB" w:rsidRPr="006A473C" w:rsidRDefault="00FD28BB" w:rsidP="00FD28BB">
      <w:pPr>
        <w:spacing w:after="0" w:line="240" w:lineRule="auto"/>
        <w:ind w:left="1077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14:paraId="77FC34BF" w14:textId="77777777" w:rsidR="00FD28BB" w:rsidRPr="006A473C" w:rsidRDefault="00FD28BB" w:rsidP="00FD28BB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Oświadczamy, że wybór oferty nie będzie prowadzić do powstania u Zamawiającego obowiązku podatkowego zgodnie z przepisami o podatku od towarów i usług.**</w:t>
      </w:r>
    </w:p>
    <w:p w14:paraId="2180816B" w14:textId="77777777" w:rsidR="00056982" w:rsidRPr="006A473C" w:rsidRDefault="001C3A0B" w:rsidP="0005698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** Skreślić pkt 8</w:t>
      </w:r>
      <w:r w:rsidR="00056982" w:rsidRPr="006A473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14:paraId="59F1B8D1" w14:textId="77777777" w:rsidR="00056982" w:rsidRPr="006A473C" w:rsidRDefault="00056982" w:rsidP="00056982">
      <w:pPr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294C06B0" w14:textId="77777777" w:rsidR="00056982" w:rsidRPr="00E26784" w:rsidRDefault="00056982" w:rsidP="0005698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Zgodnie z art. 36 b ust.1 ustawy z dnia 29 stycznia 2004 r. Prawo zamówień publicznych 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(t.j. Dz. U. z 2015 r. poz. 2164 ze zm.) oświadczam</w:t>
      </w:r>
      <w:r w:rsidRPr="00E2678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/y, że </w:t>
      </w:r>
      <w:r w:rsidRPr="00E26784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 xml:space="preserve">zamierzamy powierzyć do wykonania podwykonawcom następujące części zamówienia 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****</w:t>
      </w:r>
    </w:p>
    <w:p w14:paraId="64A962D4" w14:textId="77777777" w:rsidR="00056982" w:rsidRPr="00E26784" w:rsidRDefault="00056982" w:rsidP="00056982">
      <w:pPr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W w:w="9355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347"/>
        <w:gridCol w:w="4348"/>
      </w:tblGrid>
      <w:tr w:rsidR="00E26784" w:rsidRPr="00E26784" w14:paraId="464B92CF" w14:textId="77777777" w:rsidTr="00F6625C">
        <w:trPr>
          <w:cantSplit/>
          <w:trHeight w:val="449"/>
        </w:trPr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15780" w14:textId="77777777" w:rsidR="00056982" w:rsidRPr="00E26784" w:rsidRDefault="00056982" w:rsidP="00F6625C">
            <w:pPr>
              <w:ind w:right="-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67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3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C6A656" w14:textId="77777777" w:rsidR="00056982" w:rsidRPr="00E26784" w:rsidRDefault="00056982" w:rsidP="00F6625C">
            <w:pPr>
              <w:spacing w:before="120" w:after="120"/>
              <w:ind w:right="-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67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E80D1B" w14:textId="77777777" w:rsidR="00056982" w:rsidRPr="00E26784" w:rsidRDefault="00056982" w:rsidP="00F6625C">
            <w:pPr>
              <w:spacing w:before="120" w:after="120"/>
              <w:ind w:right="-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67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Firma podwykonawcy</w:t>
            </w:r>
          </w:p>
        </w:tc>
      </w:tr>
      <w:tr w:rsidR="00E26784" w:rsidRPr="00E26784" w14:paraId="1160B1EC" w14:textId="77777777" w:rsidTr="00F6625C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4BEC69" w14:textId="77777777" w:rsidR="00056982" w:rsidRPr="00E26784" w:rsidRDefault="00056982" w:rsidP="00F66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9507C" w14:textId="77777777" w:rsidR="00056982" w:rsidRPr="00E26784" w:rsidRDefault="00056982" w:rsidP="00F66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5184CE" w14:textId="77777777" w:rsidR="00056982" w:rsidRPr="00E26784" w:rsidRDefault="00056982" w:rsidP="00F66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6784" w:rsidRPr="00E26784" w14:paraId="29D5C6C4" w14:textId="77777777" w:rsidTr="00F6625C">
        <w:trPr>
          <w:cantSplit/>
          <w:trHeight w:val="570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5967177" w14:textId="77777777" w:rsidR="00056982" w:rsidRPr="00E26784" w:rsidRDefault="00056982" w:rsidP="00F66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7" w:type="dxa"/>
            <w:tcBorders>
              <w:left w:val="single" w:sz="4" w:space="0" w:color="auto"/>
            </w:tcBorders>
            <w:vAlign w:val="center"/>
          </w:tcPr>
          <w:p w14:paraId="378BCE0E" w14:textId="77777777" w:rsidR="00056982" w:rsidRPr="00E26784" w:rsidRDefault="00056982" w:rsidP="00F66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vAlign w:val="center"/>
          </w:tcPr>
          <w:p w14:paraId="096CB12D" w14:textId="77777777" w:rsidR="00056982" w:rsidRPr="00E26784" w:rsidRDefault="00056982" w:rsidP="00F66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6784" w:rsidRPr="00E26784" w14:paraId="12152B14" w14:textId="77777777" w:rsidTr="00F6625C">
        <w:trPr>
          <w:cantSplit/>
          <w:trHeight w:val="570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0937289F" w14:textId="77777777" w:rsidR="00056982" w:rsidRPr="00E26784" w:rsidRDefault="00056982" w:rsidP="00F66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7" w:type="dxa"/>
            <w:tcBorders>
              <w:left w:val="single" w:sz="4" w:space="0" w:color="auto"/>
            </w:tcBorders>
            <w:vAlign w:val="center"/>
          </w:tcPr>
          <w:p w14:paraId="241DFFF4" w14:textId="77777777" w:rsidR="00056982" w:rsidRPr="00E26784" w:rsidRDefault="00056982" w:rsidP="00F66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vAlign w:val="center"/>
          </w:tcPr>
          <w:p w14:paraId="2DF10337" w14:textId="77777777" w:rsidR="00056982" w:rsidRPr="00E26784" w:rsidRDefault="00056982" w:rsidP="00F66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122466D" w14:textId="77777777" w:rsidR="00056982" w:rsidRPr="00E26784" w:rsidRDefault="00056982" w:rsidP="00056982">
      <w:pPr>
        <w:pStyle w:val="Akapitzlist"/>
        <w:tabs>
          <w:tab w:val="left" w:pos="5100"/>
        </w:tabs>
        <w:spacing w:before="80"/>
        <w:ind w:right="-28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****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678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o ile dotyczy</w:t>
      </w:r>
    </w:p>
    <w:p w14:paraId="2AF4AB3A" w14:textId="77777777" w:rsidR="00056982" w:rsidRPr="00E26784" w:rsidRDefault="00056982" w:rsidP="00056982">
      <w:pPr>
        <w:pStyle w:val="Akapitzlist"/>
        <w:spacing w:before="12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E2678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UWAGA:</w:t>
      </w:r>
    </w:p>
    <w:p w14:paraId="07598B91" w14:textId="77777777" w:rsidR="00056982" w:rsidRPr="00E26784" w:rsidRDefault="00056982" w:rsidP="003F74E2">
      <w:pPr>
        <w:pStyle w:val="Akapitzlist"/>
        <w:ind w:right="-30"/>
        <w:jc w:val="both"/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</w:pPr>
      <w:r w:rsidRPr="00E26784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>W przypadku, gdy Wykonawca nie wypełni powyższej tabeli, Zamawiający uzna, iż Wykonawca zamierza wykonać całość zamówienia bez udziału podwykonawców.</w:t>
      </w:r>
    </w:p>
    <w:p w14:paraId="114BF5B2" w14:textId="77777777" w:rsidR="0058520A" w:rsidRPr="00E26784" w:rsidRDefault="00056982" w:rsidP="0005698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58520A"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Jednocześnie oświadczam/y że:</w:t>
      </w:r>
    </w:p>
    <w:p w14:paraId="2A1D7419" w14:textId="77777777" w:rsidR="00102F4B" w:rsidRPr="00E26784" w:rsidRDefault="00102F4B" w:rsidP="00102F4B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FBB308" w14:textId="77777777" w:rsidR="00102F4B" w:rsidRPr="00E26784" w:rsidRDefault="00102F4B" w:rsidP="00102F4B">
      <w:pPr>
        <w:numPr>
          <w:ilvl w:val="0"/>
          <w:numId w:val="19"/>
        </w:numPr>
        <w:tabs>
          <w:tab w:val="left" w:pos="709"/>
        </w:tabs>
        <w:spacing w:after="60" w:line="276" w:lineRule="auto"/>
        <w:ind w:left="709" w:right="40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spełniam/y warunki udziału w powyższym postępowaniu;</w:t>
      </w:r>
    </w:p>
    <w:p w14:paraId="41100C7A" w14:textId="77777777" w:rsidR="00102F4B" w:rsidRPr="00E26784" w:rsidRDefault="00102F4B" w:rsidP="003F74E2">
      <w:pPr>
        <w:numPr>
          <w:ilvl w:val="0"/>
          <w:numId w:val="19"/>
        </w:numPr>
        <w:tabs>
          <w:tab w:val="left" w:pos="709"/>
        </w:tabs>
        <w:spacing w:after="200" w:line="276" w:lineRule="auto"/>
        <w:ind w:left="709" w:right="40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678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informacje i dokumenty zawarte na stronach nr od ___ do ____ stanowią </w:t>
      </w:r>
      <w:r w:rsidRPr="00E26784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tajemnicę przedsiębiorstwa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rozumieniu przepisów o zwalczaniu nieuczciwej konkurencji i zastrzegamy, że nie mogą być udostępniane. </w:t>
      </w:r>
      <w:r w:rsidRPr="00E26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Uzasadnienie zastrzeżenia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ww. dokumentów i informacji jako tajemnicy przedsiębiorstwa  zostało zawarte na stronach nr od ___ do ___. </w:t>
      </w:r>
    </w:p>
    <w:p w14:paraId="1FBB849B" w14:textId="77777777" w:rsidR="00102F4B" w:rsidRPr="00E26784" w:rsidRDefault="00102F4B" w:rsidP="00102F4B">
      <w:pPr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</w:p>
    <w:p w14:paraId="77DAF171" w14:textId="77777777" w:rsidR="0058520A" w:rsidRPr="00E26784" w:rsidRDefault="00102F4B" w:rsidP="00102F4B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58520A" w:rsidRPr="00E26784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Wszelką korespondencję w sprawie niniejszego postępowania należy kierować na poniższy adres:</w:t>
      </w:r>
    </w:p>
    <w:p w14:paraId="256D72AA" w14:textId="77777777" w:rsidR="00102F4B" w:rsidRPr="00E26784" w:rsidRDefault="00102F4B" w:rsidP="003F74E2">
      <w:pPr>
        <w:pStyle w:val="Akapitzlist"/>
        <w:spacing w:line="480" w:lineRule="auto"/>
        <w:ind w:left="426" w:right="-2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………..……………………………..……………………….............................................................................</w:t>
      </w:r>
    </w:p>
    <w:p w14:paraId="72D4ABE9" w14:textId="5A6ED49A" w:rsidR="00102F4B" w:rsidRPr="00E26784" w:rsidRDefault="00102F4B" w:rsidP="003F74E2">
      <w:pPr>
        <w:pStyle w:val="Akapitzlist"/>
        <w:widowControl w:val="0"/>
        <w:ind w:left="426" w:right="-8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678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tel.: 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……………….…...…….…...</w:t>
      </w:r>
      <w:r w:rsidRPr="00E2678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fax: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…………………………… e-mail </w:t>
      </w:r>
      <w:r w:rsidR="00276A94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</w:t>
      </w:r>
    </w:p>
    <w:p w14:paraId="63D406C6" w14:textId="77777777" w:rsidR="00102F4B" w:rsidRPr="00E26784" w:rsidRDefault="00102F4B" w:rsidP="003F74E2">
      <w:pPr>
        <w:pStyle w:val="Akapitzlist"/>
        <w:widowControl w:val="0"/>
        <w:ind w:left="426" w:right="-85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14C0F4" w14:textId="5CCFEDB1" w:rsidR="00102F4B" w:rsidRPr="00E26784" w:rsidRDefault="00102F4B" w:rsidP="003F74E2">
      <w:pPr>
        <w:pStyle w:val="Akapitzlist"/>
        <w:tabs>
          <w:tab w:val="left" w:pos="284"/>
        </w:tabs>
        <w:ind w:left="426" w:right="-30"/>
        <w:jc w:val="both"/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</w:pPr>
      <w:r w:rsidRPr="00276A94">
        <w:rPr>
          <w:rFonts w:ascii="Times New Roman" w:hAnsi="Times New Roman" w:cs="Times New Roman"/>
          <w:b/>
          <w:i/>
          <w:color w:val="000000" w:themeColor="text1"/>
          <w:spacing w:val="-4"/>
          <w:sz w:val="20"/>
          <w:szCs w:val="20"/>
        </w:rPr>
        <w:t>prosimy o podanie czynnego nr fax-u oraz aktualnego e-mila</w:t>
      </w:r>
      <w:r w:rsidRPr="00E26784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 xml:space="preserve"> ponieważ zgodnie z zapisami SIWZ, przyjętą przez Zamawiającego formą porozumiewania się z  Wykonaw</w:t>
      </w:r>
      <w:r w:rsidR="00276A94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>cami oprócz pisemnej jest komunikacja elektroniczna.</w:t>
      </w:r>
    </w:p>
    <w:p w14:paraId="2F3B477A" w14:textId="77777777" w:rsidR="0058520A" w:rsidRPr="00E26784" w:rsidRDefault="00102F4B" w:rsidP="00102F4B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58520A"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Pod groźbą odpowiedzialności karnej oświadczam/y, że załączone do oferty dokumenty opisują stan faktyczny i prawny aktualny na dzień otwarcia ofert (art. 297 kk).</w:t>
      </w:r>
    </w:p>
    <w:p w14:paraId="1031F04F" w14:textId="77777777" w:rsidR="00102F4B" w:rsidRPr="00E26784" w:rsidRDefault="00102F4B" w:rsidP="00102F4B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Informuję, że</w:t>
      </w:r>
      <w:r w:rsidRPr="00E26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jestem / nie jestem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6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Pr="00E2678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niepotrzebne skreślić</w:t>
      </w:r>
      <w:r w:rsidRPr="00E26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małym/średnim*****</w:t>
      </w:r>
      <w:r w:rsidRPr="00E26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przedsiębiorcą.</w:t>
      </w:r>
    </w:p>
    <w:p w14:paraId="66DCCA22" w14:textId="77777777" w:rsidR="00102F4B" w:rsidRPr="00E26784" w:rsidRDefault="003F74E2" w:rsidP="00102F4B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2F4B"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Załącznikami do niniejszej oferty są:</w:t>
      </w:r>
    </w:p>
    <w:p w14:paraId="3F436679" w14:textId="77777777" w:rsidR="00102F4B" w:rsidRPr="00E26784" w:rsidRDefault="00102F4B" w:rsidP="003F74E2">
      <w:pPr>
        <w:spacing w:line="480" w:lineRule="auto"/>
        <w:ind w:right="39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</w:p>
    <w:p w14:paraId="17BF0DEB" w14:textId="77777777" w:rsidR="00102F4B" w:rsidRPr="00E26784" w:rsidRDefault="00102F4B" w:rsidP="003F74E2">
      <w:pPr>
        <w:spacing w:line="480" w:lineRule="auto"/>
        <w:ind w:right="39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</w:p>
    <w:p w14:paraId="1785C1AC" w14:textId="77777777" w:rsidR="0058520A" w:rsidRPr="00E26784" w:rsidRDefault="0058520A" w:rsidP="00102F4B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lang w:eastAsia="ar-SA"/>
        </w:rPr>
      </w:pPr>
      <w:r w:rsidRPr="00E26784">
        <w:rPr>
          <w:rFonts w:ascii="Times New Roman" w:hAnsi="Times New Roman" w:cs="Times New Roman"/>
          <w:color w:val="000000" w:themeColor="text1"/>
          <w:sz w:val="20"/>
          <w:szCs w:val="20"/>
        </w:rPr>
        <w:t>Oferta nasza wraz z załącznikami zawiera ................ kolejno ponumerowanych stron.</w:t>
      </w:r>
    </w:p>
    <w:p w14:paraId="01639A09" w14:textId="77777777" w:rsidR="0058520A" w:rsidRPr="00E26784" w:rsidRDefault="0058520A" w:rsidP="0058520A">
      <w:pPr>
        <w:ind w:right="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1907BC" w14:textId="77777777" w:rsidR="0058520A" w:rsidRPr="00E26784" w:rsidRDefault="0058520A" w:rsidP="0058520A">
      <w:pPr>
        <w:ind w:right="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96"/>
      </w:tblGrid>
      <w:tr w:rsidR="00E26784" w:rsidRPr="00E26784" w14:paraId="4F99D1E0" w14:textId="77777777" w:rsidTr="00F6625C">
        <w:tc>
          <w:tcPr>
            <w:tcW w:w="4889" w:type="dxa"/>
          </w:tcPr>
          <w:p w14:paraId="0C4AA78B" w14:textId="77777777" w:rsidR="0058520A" w:rsidRPr="00E26784" w:rsidRDefault="0058520A" w:rsidP="00F66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67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.........................................................................</w:t>
            </w:r>
          </w:p>
        </w:tc>
        <w:tc>
          <w:tcPr>
            <w:tcW w:w="4890" w:type="dxa"/>
          </w:tcPr>
          <w:p w14:paraId="270A422F" w14:textId="77777777" w:rsidR="0058520A" w:rsidRPr="00E26784" w:rsidRDefault="0058520A" w:rsidP="00F66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67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..........................................................................</w:t>
            </w:r>
          </w:p>
        </w:tc>
      </w:tr>
      <w:tr w:rsidR="00E26784" w:rsidRPr="00E26784" w14:paraId="460DB1EB" w14:textId="77777777" w:rsidTr="00F6625C">
        <w:tc>
          <w:tcPr>
            <w:tcW w:w="4889" w:type="dxa"/>
          </w:tcPr>
          <w:p w14:paraId="5B155F2E" w14:textId="77777777" w:rsidR="0058520A" w:rsidRPr="00E26784" w:rsidRDefault="0058520A" w:rsidP="00F66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678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Miejscowość, data</w:t>
            </w:r>
          </w:p>
        </w:tc>
        <w:tc>
          <w:tcPr>
            <w:tcW w:w="4890" w:type="dxa"/>
          </w:tcPr>
          <w:p w14:paraId="5DF15BA0" w14:textId="77777777" w:rsidR="0058520A" w:rsidRPr="00E26784" w:rsidRDefault="0058520A" w:rsidP="00F6625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678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podpis/y osoby/osób upoważnionej/ych</w:t>
            </w:r>
          </w:p>
          <w:p w14:paraId="0F54E2E4" w14:textId="77777777" w:rsidR="00056982" w:rsidRPr="00E26784" w:rsidRDefault="0058520A" w:rsidP="0005698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678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do reprezentowania Wykonawcy ******</w:t>
            </w:r>
          </w:p>
          <w:p w14:paraId="46910F88" w14:textId="77777777" w:rsidR="0058520A" w:rsidRPr="00E26784" w:rsidRDefault="0058520A" w:rsidP="00F66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66F5239" w14:textId="77777777" w:rsidR="0058520A" w:rsidRPr="00E26784" w:rsidRDefault="0058520A" w:rsidP="0058520A">
      <w:pPr>
        <w:ind w:left="567" w:hanging="567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E267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*****</w:t>
      </w:r>
      <w:r w:rsidRPr="00E26784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eastAsia="en-GB"/>
        </w:rPr>
        <w:t>Małe przedsiębiorstwo</w:t>
      </w:r>
      <w:r w:rsidRPr="00E267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47B223FB" w14:textId="77777777" w:rsidR="0058520A" w:rsidRPr="00E26784" w:rsidRDefault="0058520A" w:rsidP="0058520A">
      <w:pPr>
        <w:ind w:left="567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E26784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eastAsia="en-GB"/>
        </w:rPr>
        <w:t>Średnie przedsiębiorstwa</w:t>
      </w:r>
      <w:r w:rsidRPr="00E267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przedsiębiorstwa, które nie są mikroprzedsiębiorstwami ani małymi przedsiębiorstwami</w:t>
      </w:r>
      <w:r w:rsidRPr="00E26784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eastAsia="en-GB"/>
        </w:rPr>
        <w:t xml:space="preserve"> </w:t>
      </w:r>
      <w:r w:rsidRPr="00E267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14:paraId="181B34C5" w14:textId="77777777" w:rsidR="0058520A" w:rsidRPr="00E26784" w:rsidRDefault="0058520A" w:rsidP="0058520A">
      <w:pPr>
        <w:ind w:left="426" w:right="39" w:hanging="426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2678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****** </w:t>
      </w:r>
      <w:r w:rsidRPr="00E26784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zgodnie z zapisami SIWZ, </w:t>
      </w:r>
      <w:r w:rsidRPr="00E26784">
        <w:rPr>
          <w:rFonts w:ascii="Times New Roman" w:hAnsi="Times New Roman" w:cs="Times New Roman"/>
          <w:b/>
          <w:i/>
          <w:color w:val="000000" w:themeColor="text1"/>
          <w:spacing w:val="-2"/>
          <w:sz w:val="20"/>
          <w:szCs w:val="20"/>
        </w:rPr>
        <w:t>podpisem jest</w:t>
      </w:r>
      <w:r w:rsidRPr="00E26784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: złożony własnoręcznie znak, z którego można odczytać imię i nazwisko podpisującego</w:t>
      </w:r>
      <w:r w:rsidRPr="00E2678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a jeżeli własnoręczny znak jest nieczytelny lub nie zawiera imienia i nazwiska to musi być on uzupełniony napisem  (np. w formie odcisku stempla), z którego można odczytać imię i nazwisko podpisującego</w:t>
      </w:r>
    </w:p>
    <w:p w14:paraId="66C42236" w14:textId="77777777" w:rsidR="0038647F" w:rsidRPr="006A473C" w:rsidRDefault="0038647F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Załącznik nr 2</w:t>
      </w:r>
    </w:p>
    <w:p w14:paraId="0D6157BF" w14:textId="77777777" w:rsidR="0038647F" w:rsidRPr="006A473C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A7003F7" w14:textId="77777777" w:rsidR="0038647F" w:rsidRPr="006A473C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WYKONAWCY</w:t>
      </w:r>
    </w:p>
    <w:p w14:paraId="665502CE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14:paraId="66597E23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48F4BC" w14:textId="77777777" w:rsidR="0038647F" w:rsidRPr="006A473C" w:rsidRDefault="0038647F" w:rsidP="0038647F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…………..............................</w:t>
      </w:r>
    </w:p>
    <w:p w14:paraId="13E198F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miejscowość, data</w:t>
      </w:r>
    </w:p>
    <w:p w14:paraId="50B69000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Wykonawca:</w:t>
      </w:r>
    </w:p>
    <w:p w14:paraId="06BF4065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1627D9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03A2C5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</w:t>
      </w:r>
    </w:p>
    <w:p w14:paraId="418851F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BDF209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FB13AC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</w:t>
      </w:r>
    </w:p>
    <w:p w14:paraId="752E5D23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(pełna nazwa/firma, adres, </w:t>
      </w:r>
    </w:p>
    <w:p w14:paraId="0EB7F5A4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 zależności od podmiotu: NIP/PESEL, KRS/CEiDG)</w:t>
      </w:r>
    </w:p>
    <w:p w14:paraId="42574A9A" w14:textId="77777777" w:rsidR="0038647F" w:rsidRPr="006A473C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</w:t>
      </w:r>
    </w:p>
    <w:p w14:paraId="29D5CE5D" w14:textId="77777777" w:rsidR="0038647F" w:rsidRPr="006A473C" w:rsidRDefault="0038647F" w:rsidP="0038647F">
      <w:pPr>
        <w:numPr>
          <w:ilvl w:val="1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</w:t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Och</w:t>
      </w:r>
      <w:r w:rsidR="005B680E" w:rsidRPr="006A473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otnicza Straż Pożarna </w:t>
      </w:r>
      <w:r w:rsidR="003F74E2" w:rsidRPr="006A473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Włochy</w:t>
      </w:r>
      <w:r w:rsidR="005B680E" w:rsidRPr="006A473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</w:p>
    <w:p w14:paraId="0A5A8627" w14:textId="77777777" w:rsidR="0038647F" w:rsidRPr="006A473C" w:rsidRDefault="0038647F" w:rsidP="0038647F">
      <w:pPr>
        <w:numPr>
          <w:ilvl w:val="1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 xml:space="preserve">                                                                      </w:t>
      </w:r>
      <w:r w:rsidR="005B680E" w:rsidRPr="006A473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</w:t>
      </w:r>
      <w:r w:rsidR="004C14AA" w:rsidRPr="006A473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Włochy 49a, 26-006 Nowa Słupia</w:t>
      </w:r>
      <w:r w:rsidR="005B680E" w:rsidRPr="006A473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.</w:t>
      </w:r>
    </w:p>
    <w:p w14:paraId="4DD93AC4" w14:textId="77777777" w:rsidR="0038647F" w:rsidRPr="006A473C" w:rsidRDefault="0038647F" w:rsidP="0038647F">
      <w:pPr>
        <w:numPr>
          <w:ilvl w:val="1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1B05EAD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62CD4CA" w14:textId="77777777" w:rsidR="0038647F" w:rsidRPr="006A473C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składane na podstawie art. 25a ust. 1 ustawy z dnia 29 stycznia 2004 r.</w:t>
      </w:r>
    </w:p>
    <w:p w14:paraId="00EBF6DE" w14:textId="77777777" w:rsidR="0038647F" w:rsidRPr="006A473C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zamówień publicznych (dalej jako: Pzp),</w:t>
      </w:r>
    </w:p>
    <w:p w14:paraId="776A5FF0" w14:textId="77777777" w:rsidR="0038647F" w:rsidRPr="006A473C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EF6A5B" w14:textId="77777777" w:rsidR="0038647F" w:rsidRPr="006A473C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DOTYCZĄCE SPEŁNIANIA WARUNKÓW UDZIAŁU W POSTĘPOWANIU </w:t>
      </w:r>
    </w:p>
    <w:p w14:paraId="69D0074A" w14:textId="77777777" w:rsidR="0038647F" w:rsidRPr="006A473C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 PRZESŁANEK WYKLUCZENIA Z POSTĘPOWANIA</w:t>
      </w:r>
    </w:p>
    <w:p w14:paraId="6CB480BD" w14:textId="77777777" w:rsidR="0038647F" w:rsidRPr="006A473C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3BBD136" w14:textId="77777777" w:rsidR="0038647F" w:rsidRPr="006A473C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potrzeby postępowania o udzielenie zamówienia publicznego pn. </w:t>
      </w:r>
    </w:p>
    <w:p w14:paraId="3755FCE1" w14:textId="77777777" w:rsidR="0038647F" w:rsidRPr="006A473C" w:rsidRDefault="005B680E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Zakup lekkiego samochodu ratowniczo – gaśniczego ze zbiornikiem wodnym minimum 1000 l.</w:t>
      </w:r>
    </w:p>
    <w:p w14:paraId="78D30BA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prowadzonego przez </w:t>
      </w:r>
      <w:r w:rsidRPr="000249B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>Och</w:t>
      </w:r>
      <w:r w:rsidR="005B680E" w:rsidRPr="000249B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 xml:space="preserve">otniczą Straż Pożarną </w:t>
      </w:r>
      <w:r w:rsidR="00221495" w:rsidRPr="000249B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>Włochy</w:t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, oświadczam, co następuje:</w:t>
      </w:r>
    </w:p>
    <w:p w14:paraId="53738758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8647F" w:rsidRPr="006A473C" w14:paraId="5E286EE6" w14:textId="77777777" w:rsidTr="00F6625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2E49" w14:textId="77777777" w:rsidR="0038647F" w:rsidRPr="006A473C" w:rsidRDefault="0038647F" w:rsidP="00386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A4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Oświadczenie dotyczące Wykonawcy</w:t>
            </w:r>
          </w:p>
        </w:tc>
      </w:tr>
    </w:tbl>
    <w:p w14:paraId="5033593A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F2E095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49B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na dzień składania oferty spełniam warunki udziału </w:t>
      </w:r>
      <w:r w:rsidR="00221495" w:rsidRPr="000249B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 postępowaniu </w:t>
      </w:r>
      <w:r w:rsidR="00D03A60" w:rsidRPr="000249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określone przez Zamawiającego w rozdz. </w:t>
      </w:r>
      <w:r w:rsidR="00E26784" w:rsidRPr="000249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5</w:t>
      </w:r>
      <w:r w:rsidR="00D03A60" w:rsidRPr="000249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SIWZ </w:t>
      </w:r>
      <w:r w:rsidRPr="000249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="005914F2" w:rsidRPr="000249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o</w:t>
      </w:r>
      <w:r w:rsidRPr="000249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raz</w:t>
      </w:r>
      <w:r w:rsidR="005914F2" w:rsidRPr="000249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, że</w:t>
      </w:r>
      <w:r w:rsidRPr="000249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nie podlegam wykluczeniu z postępowania na podstawie art. 24 ust. 1 pkt 12-2</w:t>
      </w:r>
      <w:r w:rsidR="00221495" w:rsidRPr="000249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2</w:t>
      </w:r>
      <w:r w:rsidRPr="000249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Pzp. oraz </w:t>
      </w:r>
      <w:r w:rsidRPr="000249B1">
        <w:rPr>
          <w:rFonts w:ascii="Times New Roman" w:eastAsia="Times New Roman" w:hAnsi="Times New Roman" w:cs="Times New Roman"/>
          <w:sz w:val="20"/>
          <w:szCs w:val="20"/>
          <w:lang w:eastAsia="zh-CN"/>
        </w:rPr>
        <w:t>art. 24 ust.</w:t>
      </w:r>
      <w:r w:rsidR="004C14AA" w:rsidRPr="000249B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249B1">
        <w:rPr>
          <w:rFonts w:ascii="Times New Roman" w:eastAsia="Times New Roman" w:hAnsi="Times New Roman" w:cs="Times New Roman"/>
          <w:sz w:val="20"/>
          <w:szCs w:val="20"/>
          <w:lang w:eastAsia="zh-CN"/>
        </w:rPr>
        <w:t>5 pkt 1 i 8 Pzp</w:t>
      </w:r>
    </w:p>
    <w:p w14:paraId="6C9E9E26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2618D5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93751F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(miejscowość), dnia ………….……. r. </w:t>
      </w:r>
    </w:p>
    <w:p w14:paraId="40012CFC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82789CE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</w:t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…………………………………………</w:t>
      </w:r>
    </w:p>
    <w:p w14:paraId="6FDE5789" w14:textId="77777777" w:rsidR="0038647F" w:rsidRPr="006A473C" w:rsidRDefault="0038647F" w:rsidP="0038647F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(podpis)</w:t>
      </w:r>
    </w:p>
    <w:p w14:paraId="3FD10959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160686F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…………. Pzp </w:t>
      </w: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24 ust. 1 </w:t>
      </w:r>
      <w:r w:rsidRPr="000249B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pkt 13-14, 16-20 Pzp oraz ust. 5 pkt 1</w:t>
      </w:r>
      <w:r w:rsidR="00221495" w:rsidRPr="000249B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i </w:t>
      </w:r>
      <w:r w:rsidRPr="000249B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,8</w:t>
      </w:r>
      <w:r w:rsidRPr="000249B1">
        <w:rPr>
          <w:rFonts w:ascii="Times New Roman" w:eastAsia="Times New Roman" w:hAnsi="Times New Roman" w:cs="Times New Roman"/>
          <w:sz w:val="20"/>
          <w:szCs w:val="20"/>
          <w:lang w:eastAsia="zh-CN"/>
        </w:rPr>
        <w:t>). Jednocześnie oświadczam, że w związku z ww. okolicznością, na podstawie art. 24 ust. 8 Pzp podjąłem następujące środki naprawcze: …………………………………………………………</w:t>
      </w:r>
      <w:r w:rsidR="00B96972" w:rsidRPr="000249B1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</w:p>
    <w:p w14:paraId="7A9340A3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7E23B701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30A311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(miejscowość), dnia …………………. r. </w:t>
      </w:r>
    </w:p>
    <w:p w14:paraId="53EC86D6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      …………………………………………</w:t>
      </w:r>
    </w:p>
    <w:p w14:paraId="33FD9A68" w14:textId="77777777" w:rsidR="0038647F" w:rsidRPr="006A473C" w:rsidRDefault="0038647F" w:rsidP="0038647F">
      <w:pPr>
        <w:suppressAutoHyphens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(podpis)</w:t>
      </w:r>
    </w:p>
    <w:p w14:paraId="23195961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8647F" w:rsidRPr="006A473C" w14:paraId="303415BE" w14:textId="77777777" w:rsidTr="00F6625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B0A9" w14:textId="77777777" w:rsidR="0038647F" w:rsidRPr="006A473C" w:rsidRDefault="0038647F" w:rsidP="00386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A4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Informacja w związku z poleganiem na zasobach innych podmiotów</w:t>
            </w:r>
          </w:p>
        </w:tc>
      </w:tr>
    </w:tbl>
    <w:p w14:paraId="5932E566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0976FEC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celu wykazania spełniania warunków udziału w postępowaniu, polegam na zasobach następującego/ych podmiotu/ów:</w:t>
      </w:r>
    </w:p>
    <w:p w14:paraId="1CAD597F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414F2FC8" w14:textId="77777777" w:rsidR="003F7185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15E8F2E9" w14:textId="77777777" w:rsidR="0038647F" w:rsidRPr="006A473C" w:rsidRDefault="003F7185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pełną nazwę/firmę, adres, a także w zależności od podmiotu: NIP/PESEL, </w:t>
      </w:r>
      <w:r w:rsidR="002F622C"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KRS/CEiDG</w:t>
      </w: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</w:t>
      </w:r>
    </w:p>
    <w:p w14:paraId="24BB93A9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 następującym zakresie: </w:t>
      </w:r>
    </w:p>
    <w:p w14:paraId="4B1C8B04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210E0361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31A45B6F" w14:textId="77777777" w:rsidR="0038647F" w:rsidRPr="006A473C" w:rsidRDefault="0038647F" w:rsidP="0038647F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(wskazać podmiot i określić odpowiedni zakres dla wskazanego podmiotu)</w:t>
      </w:r>
    </w:p>
    <w:p w14:paraId="095477D6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885FD4D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(miejscowość), dnia ………….……. r. </w:t>
      </w:r>
    </w:p>
    <w:p w14:paraId="17531B10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A41EF1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       …………………………………………</w:t>
      </w:r>
    </w:p>
    <w:p w14:paraId="7E7EC4C8" w14:textId="77777777" w:rsidR="0038647F" w:rsidRPr="006A473C" w:rsidRDefault="0038647F" w:rsidP="0038647F">
      <w:pPr>
        <w:suppressAutoHyphens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(podpis)</w:t>
      </w:r>
    </w:p>
    <w:p w14:paraId="60503506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8647F" w:rsidRPr="006A473C" w14:paraId="5E0547B0" w14:textId="77777777" w:rsidTr="00F6625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1780" w14:textId="77777777" w:rsidR="0038647F" w:rsidRPr="006A473C" w:rsidRDefault="0038647F" w:rsidP="00386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A4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Oświadczenie dotyczące podmiotu, na którego zasoby powołuje się Wykonawca</w:t>
            </w:r>
          </w:p>
        </w:tc>
      </w:tr>
    </w:tbl>
    <w:p w14:paraId="0B9C2201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D13329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następujący/e podmiot/y, na którego/ych zasoby powołuję się w niniejszym postępowaniu, tj.:…………………………………………………………………………………….………….……………………… </w:t>
      </w:r>
    </w:p>
    <w:p w14:paraId="17A4B1F2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pełną nazwę/firmę, adres, a także w zależności od podmiotu: NIP/PESEL, KRS/CEiDG)</w:t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244B42BE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nie podlega/ją wykluczeniu z postępowania o udzielenie zamówienia.</w:t>
      </w:r>
    </w:p>
    <w:p w14:paraId="764C44D8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F9F9C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EF0CD2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(miejscowość), dnia …………………. r. </w:t>
      </w:r>
    </w:p>
    <w:p w14:paraId="16FBBE18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 …………………………………………</w:t>
      </w:r>
    </w:p>
    <w:p w14:paraId="52B85F88" w14:textId="77777777" w:rsidR="0038647F" w:rsidRPr="006A473C" w:rsidRDefault="0038647F" w:rsidP="0038647F">
      <w:pPr>
        <w:suppressAutoHyphens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(podpis)</w:t>
      </w:r>
    </w:p>
    <w:p w14:paraId="0635C2D2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8647F" w:rsidRPr="006A473C" w14:paraId="5643AAAB" w14:textId="77777777" w:rsidTr="00F6625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A0AB" w14:textId="77777777" w:rsidR="0038647F" w:rsidRPr="006A473C" w:rsidRDefault="00B3704B" w:rsidP="002F62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A4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oświadczenie</w:t>
            </w:r>
            <w:r w:rsidR="0038647F" w:rsidRPr="006A4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dotyczące </w:t>
            </w:r>
            <w:r w:rsidR="002F622C" w:rsidRPr="006A4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podwykonawcy niebędącego podmiotem</w:t>
            </w:r>
            <w:r w:rsidRPr="006A4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na którego zasoby powołuje się wykonawca</w:t>
            </w:r>
            <w:r w:rsidR="0038647F" w:rsidRPr="006A4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(jeżeli dotyczy tj. wykonawca zamierza powierzyć podwykonawcom wykonanie części zamówienia)</w:t>
            </w:r>
          </w:p>
        </w:tc>
      </w:tr>
    </w:tbl>
    <w:p w14:paraId="7CF74732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5734AA4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Należy wskazać części zamówienia, których wykonanie wykonawca zamierza powierzyć podwykonawcom i podać firmy podwykonawców.</w:t>
      </w:r>
    </w:p>
    <w:p w14:paraId="23034AA0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295D2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Firma podwykonawcy: …………………………………………………………………………</w:t>
      </w:r>
    </w:p>
    <w:p w14:paraId="0B4A6DE3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6653B7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Część zamówienia: …………………………………………………………………………….</w:t>
      </w:r>
    </w:p>
    <w:p w14:paraId="0DA65A71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E8550D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Firma podwykonawcy: …………………………………………………………………………</w:t>
      </w:r>
    </w:p>
    <w:p w14:paraId="0913AFD0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34C7B1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Część zamówienia: …………………………………………………………………………….</w:t>
      </w:r>
    </w:p>
    <w:p w14:paraId="381B8BA8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13C98580" w14:textId="77777777" w:rsidR="002F622C" w:rsidRPr="006A473C" w:rsidRDefault="00B3704B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w/w podmioty, będące podwykonawcą/ami, nie podlegają wykluczeniu z postępowania o udzielenie zamówienia.</w:t>
      </w:r>
    </w:p>
    <w:p w14:paraId="35132E55" w14:textId="77777777" w:rsidR="002F622C" w:rsidRPr="006A473C" w:rsidRDefault="002F622C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E53A83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(miejscowość), dnia …………………. r. </w:t>
      </w:r>
    </w:p>
    <w:p w14:paraId="64027FF1" w14:textId="77777777" w:rsidR="0038647F" w:rsidRPr="006A473C" w:rsidRDefault="0038647F" w:rsidP="0038647F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</w:t>
      </w:r>
    </w:p>
    <w:p w14:paraId="4EF31DE9" w14:textId="77777777" w:rsidR="0038647F" w:rsidRPr="006A473C" w:rsidRDefault="0038647F" w:rsidP="0038647F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(podpis)</w:t>
      </w:r>
    </w:p>
    <w:p w14:paraId="5FCF59EC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B98A40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8F99915" w14:textId="77777777" w:rsidR="00B96972" w:rsidRPr="006A473C" w:rsidRDefault="00B96972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8647F" w:rsidRPr="006A473C" w14:paraId="1A8B1C30" w14:textId="77777777" w:rsidTr="00F6625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A0AE" w14:textId="77777777" w:rsidR="0038647F" w:rsidRPr="006A473C" w:rsidRDefault="0038647F" w:rsidP="00386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A4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Oświadczenie dotyczące podanych informacji</w:t>
            </w:r>
          </w:p>
        </w:tc>
      </w:tr>
    </w:tbl>
    <w:p w14:paraId="65C52358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E9D2DD" w14:textId="77777777" w:rsidR="0038647F" w:rsidRPr="006A473C" w:rsidRDefault="0038647F" w:rsidP="003864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</w:t>
      </w:r>
      <w:r w:rsidR="00B3704B"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>w błąd przy przedstawianiu informacji.</w:t>
      </w:r>
    </w:p>
    <w:p w14:paraId="634B57B4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70720D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0D43882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(miejscowość), dnia …………………. r. </w:t>
      </w:r>
    </w:p>
    <w:p w14:paraId="4888C09F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…………………………………………</w:t>
      </w:r>
    </w:p>
    <w:p w14:paraId="41527518" w14:textId="77777777" w:rsidR="0038647F" w:rsidRPr="006A473C" w:rsidRDefault="0038647F" w:rsidP="0038647F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(podpis)</w:t>
      </w:r>
    </w:p>
    <w:p w14:paraId="1362F1B0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5DEA9DA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A2703E2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CCE053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FC6A738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zh-CN"/>
        </w:rPr>
        <w:t>Pouczenie</w:t>
      </w:r>
    </w:p>
    <w:p w14:paraId="4309EBBB" w14:textId="77777777" w:rsidR="00B96972" w:rsidRPr="006A473C" w:rsidRDefault="00B96972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zh-CN"/>
        </w:rPr>
      </w:pPr>
    </w:p>
    <w:p w14:paraId="6EA53D59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magenta"/>
          <w:lang w:eastAsia="zh-CN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W przypadku wspólnego ubiegania się o zamówienie przez wykonawców oświadczenie składa każdy </w:t>
      </w:r>
      <w:r w:rsidRPr="006A47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z wykonawców wspólnie ubiegających się o zamówienie.</w:t>
      </w:r>
    </w:p>
    <w:p w14:paraId="542F660F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96B287D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EFD117C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D94A63A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AB9D34A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5EB9E05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19DB04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9F400F1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D50B3F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81D46B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62F3B6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D073649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28BA7420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405AEC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90F59F1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CFA553C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AA49ABD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27D12A7D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E57D17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2A0C2DE2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048F48B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9DA503C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7450289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D7F1B9C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0530158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B67665C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8CEA5A5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AB59D0E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457146E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BB77A7C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8E29533" w14:textId="77777777" w:rsidR="007A4050" w:rsidRPr="006A473C" w:rsidRDefault="007A4050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5782C188" w14:textId="77777777" w:rsidR="007A4050" w:rsidRPr="006A473C" w:rsidRDefault="007A4050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4E476FD9" w14:textId="77777777" w:rsidR="007A4050" w:rsidRPr="006A473C" w:rsidRDefault="007A4050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259AB1D3" w14:textId="77777777" w:rsidR="007A4050" w:rsidRPr="006A473C" w:rsidRDefault="007A4050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3AA4A4E6" w14:textId="77777777" w:rsidR="007A4050" w:rsidRPr="006A473C" w:rsidRDefault="007A4050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5956DCB3" w14:textId="77777777" w:rsidR="007A4050" w:rsidRPr="006A473C" w:rsidRDefault="007A4050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745DB45D" w14:textId="77777777" w:rsidR="007A4050" w:rsidRPr="006A473C" w:rsidRDefault="007A4050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49DD3EDB" w14:textId="77777777" w:rsidR="0088150C" w:rsidRPr="006A473C" w:rsidRDefault="0088150C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47C14720" w14:textId="77777777" w:rsidR="00B96972" w:rsidRPr="006A473C" w:rsidRDefault="00B96972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5CD28238" w14:textId="77777777" w:rsidR="00B96972" w:rsidRPr="006A473C" w:rsidRDefault="00B96972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12DA9841" w14:textId="77777777" w:rsidR="00B96972" w:rsidRPr="006A473C" w:rsidRDefault="00B96972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670FBD64" w14:textId="77777777" w:rsidR="00B96972" w:rsidRPr="006A473C" w:rsidRDefault="00B96972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61E1A5FA" w14:textId="77777777" w:rsidR="0038647F" w:rsidRPr="00931A25" w:rsidRDefault="0038647F" w:rsidP="00386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31A2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Załącznik Nr 2a </w:t>
      </w:r>
    </w:p>
    <w:p w14:paraId="28A9634E" w14:textId="77777777" w:rsidR="0038647F" w:rsidRPr="00931A25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536801" w14:textId="77777777" w:rsidR="0038647F" w:rsidRPr="00931A25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BC99878" w14:textId="77777777" w:rsidR="0038647F" w:rsidRPr="00931A25" w:rsidRDefault="0038647F" w:rsidP="00F662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31A2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Zobowiązanie podmiotu trzeciego do oddania do dyspozycji wykonawcy niezbędnych zasobów na okres korzystania z nich</w:t>
      </w:r>
      <w:r w:rsidR="00F6625C" w:rsidRPr="00931A2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931A2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przy wykonywaniu zamówienia</w:t>
      </w:r>
    </w:p>
    <w:p w14:paraId="2FEB36F2" w14:textId="77777777" w:rsidR="0038647F" w:rsidRPr="00931A25" w:rsidRDefault="0038647F" w:rsidP="00386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14:paraId="6DA7A56C" w14:textId="77777777" w:rsidR="0038647F" w:rsidRPr="00931A25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821353" w14:textId="77777777" w:rsidR="0038647F" w:rsidRPr="00931A25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931A2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 zapoznaniu się ze Specyfikacją Istotnych Warunków Zamówienia oraz wymaganiami opisanymi w SIWZ, my niżej podpisani zobowiązujemy się do udostępnienia wykonawcy </w:t>
      </w:r>
      <w:r w:rsidRPr="00B011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wiedzy i doświadczenia</w:t>
      </w:r>
      <w:r w:rsidRPr="00B011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dla zadania pn. </w:t>
      </w:r>
      <w:r w:rsidR="005B680E" w:rsidRPr="00B011C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Zakup lekkiego samochodu ratowniczo – gaśniczego ze zbiornikiem wodnym minimum 1000</w:t>
      </w:r>
      <w:r w:rsidR="005B680E" w:rsidRPr="00931A2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 l.</w:t>
      </w:r>
    </w:p>
    <w:p w14:paraId="402C30FE" w14:textId="77777777" w:rsidR="0038647F" w:rsidRPr="00931A25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7A6051F1" w14:textId="77777777" w:rsidR="00931A25" w:rsidRPr="00931A25" w:rsidRDefault="00931A25" w:rsidP="00931A25">
      <w:pPr>
        <w:suppressAutoHyphens/>
        <w:spacing w:line="360" w:lineRule="auto"/>
        <w:ind w:right="-142"/>
        <w:rPr>
          <w:rFonts w:ascii="Times New Roman" w:hAnsi="Times New Roman" w:cs="Times New Roman"/>
          <w:sz w:val="20"/>
          <w:szCs w:val="20"/>
          <w:lang w:eastAsia="ar-SA"/>
        </w:rPr>
      </w:pPr>
      <w:r w:rsidRPr="00931A25">
        <w:rPr>
          <w:rFonts w:ascii="Times New Roman" w:hAnsi="Times New Roman" w:cs="Times New Roman"/>
          <w:sz w:val="20"/>
          <w:szCs w:val="20"/>
          <w:lang w:eastAsia="ar-SA"/>
        </w:rPr>
        <w:t>W IMIENIU:……………………………………………………………………………………………..</w:t>
      </w:r>
    </w:p>
    <w:p w14:paraId="5C348A4D" w14:textId="77777777" w:rsidR="00931A25" w:rsidRPr="00931A25" w:rsidRDefault="00931A25" w:rsidP="00931A25">
      <w:pPr>
        <w:suppressAutoHyphens/>
        <w:spacing w:line="360" w:lineRule="auto"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 w:rsidRPr="00931A25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66AAA0A2" w14:textId="77777777" w:rsidR="00931A25" w:rsidRPr="00931A25" w:rsidRDefault="00931A25" w:rsidP="00931A25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31A25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931A25">
        <w:rPr>
          <w:rFonts w:ascii="Times New Roman" w:hAnsi="Times New Roman" w:cs="Times New Roman"/>
          <w:b/>
          <w:i/>
          <w:sz w:val="20"/>
          <w:szCs w:val="20"/>
          <w:u w:val="single"/>
        </w:rPr>
        <w:t>nazwa Podmiotu, na zasobach którego polega Wykonawca)</w:t>
      </w:r>
      <w:r w:rsidRPr="00931A25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</w:p>
    <w:p w14:paraId="3AE15FF0" w14:textId="77777777" w:rsidR="00931A25" w:rsidRPr="00931A25" w:rsidRDefault="00931A25" w:rsidP="00931A25">
      <w:pPr>
        <w:tabs>
          <w:tab w:val="left" w:pos="9214"/>
        </w:tabs>
        <w:suppressAutoHyphens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 w:rsidRPr="00931A25">
        <w:rPr>
          <w:rFonts w:ascii="Times New Roman" w:hAnsi="Times New Roman" w:cs="Times New Roman"/>
          <w:sz w:val="20"/>
          <w:szCs w:val="20"/>
          <w:lang w:eastAsia="ar-SA"/>
        </w:rPr>
        <w:t>Zobowiązuję się do oddania swoich zasobów:</w:t>
      </w:r>
    </w:p>
    <w:p w14:paraId="732A420A" w14:textId="77777777" w:rsidR="00931A25" w:rsidRPr="00931A25" w:rsidRDefault="00931A25" w:rsidP="00931A25">
      <w:pPr>
        <w:suppressAutoHyphens/>
        <w:spacing w:line="360" w:lineRule="auto"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 w:rsidRPr="00931A25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14:paraId="37348141" w14:textId="77777777" w:rsidR="00931A25" w:rsidRPr="00931A25" w:rsidRDefault="00931A25" w:rsidP="00931A2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1A25">
        <w:rPr>
          <w:rFonts w:ascii="Times New Roman" w:hAnsi="Times New Roman" w:cs="Times New Roman"/>
          <w:i/>
          <w:sz w:val="20"/>
          <w:szCs w:val="20"/>
        </w:rPr>
        <w:t>(określenie zasobu – wiedza i doświadczenie, potencjał techniczny, osoby)</w:t>
      </w:r>
    </w:p>
    <w:p w14:paraId="744F6BC2" w14:textId="77777777" w:rsidR="00931A25" w:rsidRPr="00931A25" w:rsidRDefault="00931A25" w:rsidP="00931A25">
      <w:pPr>
        <w:tabs>
          <w:tab w:val="left" w:pos="9214"/>
        </w:tabs>
        <w:suppressAutoHyphens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 w:rsidRPr="00931A25">
        <w:rPr>
          <w:rFonts w:ascii="Times New Roman" w:hAnsi="Times New Roman" w:cs="Times New Roman"/>
          <w:sz w:val="20"/>
          <w:szCs w:val="20"/>
          <w:lang w:eastAsia="ar-SA"/>
        </w:rPr>
        <w:t>do dyspozycji Wykonawcy:</w:t>
      </w:r>
    </w:p>
    <w:p w14:paraId="25E5E6D1" w14:textId="77777777" w:rsidR="00931A25" w:rsidRPr="00931A25" w:rsidRDefault="00931A25" w:rsidP="00931A25">
      <w:pPr>
        <w:suppressAutoHyphens/>
        <w:spacing w:line="360" w:lineRule="auto"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 w:rsidRPr="00931A25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14:paraId="7FD4A4C8" w14:textId="77777777" w:rsidR="00931A25" w:rsidRPr="00931A25" w:rsidRDefault="00931A25" w:rsidP="00931A2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1A25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1BC28A17" w14:textId="77777777" w:rsidR="00931A25" w:rsidRPr="00931A25" w:rsidRDefault="00931A25" w:rsidP="00931A25">
      <w:pPr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 w:rsidRPr="00931A25">
        <w:rPr>
          <w:rFonts w:ascii="Times New Roman" w:hAnsi="Times New Roman" w:cs="Times New Roman"/>
          <w:sz w:val="20"/>
          <w:szCs w:val="20"/>
        </w:rPr>
        <w:tab/>
      </w:r>
    </w:p>
    <w:p w14:paraId="11384A88" w14:textId="77777777" w:rsidR="00931A25" w:rsidRPr="00931A25" w:rsidRDefault="00931A25" w:rsidP="00931A25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931A25">
        <w:rPr>
          <w:rFonts w:ascii="Times New Roman" w:hAnsi="Times New Roman" w:cs="Times New Roman"/>
          <w:sz w:val="20"/>
          <w:szCs w:val="20"/>
          <w:lang w:eastAsia="ar-SA"/>
        </w:rPr>
        <w:t>udostępniam Wykonawcy ww. zasoby w następującym zakresie (należy szczegółowo określić):</w:t>
      </w:r>
    </w:p>
    <w:p w14:paraId="37900365" w14:textId="77777777" w:rsidR="00931A25" w:rsidRPr="00931A25" w:rsidRDefault="00931A25" w:rsidP="00931A25">
      <w:pPr>
        <w:suppressAutoHyphens/>
        <w:spacing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931A25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14:paraId="2ADF182D" w14:textId="77777777" w:rsidR="00931A25" w:rsidRPr="00931A25" w:rsidRDefault="00931A25" w:rsidP="00931A25">
      <w:pPr>
        <w:suppressAutoHyphens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BAF520F" w14:textId="77777777" w:rsidR="00931A25" w:rsidRPr="00931A25" w:rsidRDefault="00931A25" w:rsidP="00931A25">
      <w:pPr>
        <w:suppressAutoHyphens/>
        <w:ind w:right="-341"/>
        <w:rPr>
          <w:rFonts w:ascii="Times New Roman" w:hAnsi="Times New Roman" w:cs="Times New Roman"/>
          <w:sz w:val="20"/>
          <w:szCs w:val="20"/>
          <w:lang w:eastAsia="ar-SA"/>
        </w:rPr>
      </w:pPr>
      <w:r w:rsidRPr="00931A25">
        <w:rPr>
          <w:rFonts w:ascii="Times New Roman" w:hAnsi="Times New Roman" w:cs="Times New Roman"/>
          <w:sz w:val="20"/>
          <w:szCs w:val="20"/>
          <w:lang w:eastAsia="ar-SA"/>
        </w:rPr>
        <w:t>…………………………….dnia………………………… roku</w:t>
      </w:r>
    </w:p>
    <w:p w14:paraId="1FEBEFE1" w14:textId="77777777" w:rsidR="00931A25" w:rsidRPr="00931A25" w:rsidRDefault="00931A25" w:rsidP="00931A25">
      <w:pPr>
        <w:suppressAutoHyphens/>
        <w:ind w:right="-341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931A25">
        <w:rPr>
          <w:rFonts w:ascii="Times New Roman" w:hAnsi="Times New Roman" w:cs="Times New Roman"/>
          <w:sz w:val="20"/>
          <w:szCs w:val="20"/>
          <w:lang w:eastAsia="ar-SA"/>
        </w:rPr>
        <w:t xml:space="preserve">           </w:t>
      </w:r>
      <w:r w:rsidRPr="00931A25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(miejscowość) </w:t>
      </w:r>
    </w:p>
    <w:p w14:paraId="395E49D4" w14:textId="77777777" w:rsidR="00931A25" w:rsidRPr="00931A25" w:rsidRDefault="00931A25" w:rsidP="00931A25">
      <w:pPr>
        <w:suppressAutoHyphens/>
        <w:ind w:right="-341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143219B" w14:textId="77777777" w:rsidR="00931A25" w:rsidRPr="00931A25" w:rsidRDefault="00931A25" w:rsidP="00931A25">
      <w:pPr>
        <w:suppressAutoHyphens/>
        <w:ind w:right="-341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76D1E1C" w14:textId="77777777" w:rsidR="00931A25" w:rsidRPr="00931A25" w:rsidRDefault="00931A25" w:rsidP="00931A25">
      <w:pPr>
        <w:jc w:val="right"/>
        <w:rPr>
          <w:rFonts w:ascii="Times New Roman" w:hAnsi="Times New Roman" w:cs="Times New Roman"/>
          <w:sz w:val="20"/>
          <w:szCs w:val="20"/>
        </w:rPr>
      </w:pPr>
      <w:r w:rsidRPr="00931A25">
        <w:rPr>
          <w:rFonts w:ascii="Times New Roman" w:hAnsi="Times New Roman" w:cs="Times New Roman"/>
          <w:i/>
          <w:sz w:val="20"/>
          <w:szCs w:val="20"/>
        </w:rPr>
        <w:t>……..…………………………………………………………</w:t>
      </w:r>
    </w:p>
    <w:p w14:paraId="7028FA1A" w14:textId="77777777" w:rsidR="00931A25" w:rsidRPr="00931A25" w:rsidRDefault="00931A25" w:rsidP="00931A2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1A25">
        <w:rPr>
          <w:rFonts w:ascii="Times New Roman" w:hAnsi="Times New Roman" w:cs="Times New Roman"/>
          <w:i/>
          <w:sz w:val="20"/>
          <w:szCs w:val="20"/>
        </w:rPr>
        <w:t xml:space="preserve">(podpis Podmiotu na zasobach którego Wykonawca polega/ </w:t>
      </w:r>
    </w:p>
    <w:p w14:paraId="6F0FA0CB" w14:textId="77777777" w:rsidR="00931A25" w:rsidRPr="00931A25" w:rsidRDefault="00931A25" w:rsidP="00931A25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1A25">
        <w:rPr>
          <w:rFonts w:ascii="Times New Roman" w:hAnsi="Times New Roman" w:cs="Times New Roman"/>
          <w:i/>
          <w:sz w:val="20"/>
          <w:szCs w:val="20"/>
        </w:rPr>
        <w:t>osoby upoważnionej do reprezentacji Podmiotu)</w:t>
      </w:r>
    </w:p>
    <w:p w14:paraId="45987492" w14:textId="77777777" w:rsidR="00931A25" w:rsidRPr="00931A25" w:rsidRDefault="00931A25" w:rsidP="00931A2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4BCE361" w14:textId="77777777" w:rsidR="00931A25" w:rsidRPr="00931A25" w:rsidRDefault="00931A25" w:rsidP="00931A2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D6BA7A6" w14:textId="77777777" w:rsidR="00931A25" w:rsidRPr="00931A25" w:rsidRDefault="00931A25" w:rsidP="00931A2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60B79FA" w14:textId="77777777" w:rsidR="00931A25" w:rsidRPr="00931A25" w:rsidRDefault="00931A25" w:rsidP="0093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31A2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Jeśli dotyczy należy dołączyć do oferty.</w:t>
      </w:r>
    </w:p>
    <w:p w14:paraId="01532A2A" w14:textId="77777777" w:rsidR="00931A25" w:rsidRPr="006A473C" w:rsidRDefault="00931A25" w:rsidP="0093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sectPr w:rsidR="00931A25" w:rsidRPr="006A473C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899" w:right="1106" w:bottom="899" w:left="1418" w:header="360" w:footer="373" w:gutter="0"/>
          <w:cols w:space="708"/>
          <w:docGrid w:linePitch="360"/>
        </w:sectPr>
      </w:pPr>
    </w:p>
    <w:p w14:paraId="6E854587" w14:textId="5DAE30D6" w:rsidR="0038647F" w:rsidRPr="006A473C" w:rsidRDefault="008B7DAA" w:rsidP="0038647F">
      <w:pPr>
        <w:suppressAutoHyphens/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4347A" wp14:editId="69362820">
                <wp:simplePos x="0" y="0"/>
                <wp:positionH relativeFrom="column">
                  <wp:posOffset>-48895</wp:posOffset>
                </wp:positionH>
                <wp:positionV relativeFrom="paragraph">
                  <wp:posOffset>95885</wp:posOffset>
                </wp:positionV>
                <wp:extent cx="2012315" cy="732155"/>
                <wp:effectExtent l="0" t="0" r="26035" b="1079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217437" w14:textId="77777777" w:rsidR="00F6625C" w:rsidRDefault="00F6625C" w:rsidP="0038647F"/>
                          <w:p w14:paraId="73744A5A" w14:textId="77777777" w:rsidR="00F6625C" w:rsidRDefault="00F6625C" w:rsidP="0038647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555FDF" w14:textId="77777777" w:rsidR="00F6625C" w:rsidRDefault="00F6625C" w:rsidP="0038647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4BCD8C" w14:textId="77777777" w:rsidR="00F6625C" w:rsidRDefault="00F6625C" w:rsidP="0038647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C193E0B" w14:textId="77777777" w:rsidR="00F6625C" w:rsidRDefault="00F6625C" w:rsidP="0038647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F6DD8BB" w14:textId="77777777" w:rsidR="00F6625C" w:rsidRDefault="00F6625C" w:rsidP="0038647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4204244" w14:textId="77777777" w:rsidR="00F6625C" w:rsidRDefault="00F6625C" w:rsidP="0038647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4347A" id="Prostokąt zaokrąglony 1" o:spid="_x0000_s1026" style="position:absolute;left:0;text-align:left;margin-left:-3.85pt;margin-top:7.5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" filled="f" strokeweight=".25pt">
                <v:textbox inset="1pt,1pt,1pt,1pt">
                  <w:txbxContent>
                    <w:p w14:paraId="59217437" w14:textId="77777777" w:rsidR="00F6625C" w:rsidRDefault="00F6625C" w:rsidP="0038647F"/>
                    <w:p w14:paraId="73744A5A" w14:textId="77777777" w:rsidR="00F6625C" w:rsidRDefault="00F6625C" w:rsidP="0038647F">
                      <w:pPr>
                        <w:rPr>
                          <w:sz w:val="12"/>
                        </w:rPr>
                      </w:pPr>
                    </w:p>
                    <w:p w14:paraId="4F555FDF" w14:textId="77777777" w:rsidR="00F6625C" w:rsidRDefault="00F6625C" w:rsidP="0038647F">
                      <w:pPr>
                        <w:rPr>
                          <w:sz w:val="12"/>
                        </w:rPr>
                      </w:pPr>
                    </w:p>
                    <w:p w14:paraId="194BCD8C" w14:textId="77777777" w:rsidR="00F6625C" w:rsidRDefault="00F6625C" w:rsidP="0038647F">
                      <w:pPr>
                        <w:rPr>
                          <w:sz w:val="12"/>
                        </w:rPr>
                      </w:pPr>
                    </w:p>
                    <w:p w14:paraId="0C193E0B" w14:textId="77777777" w:rsidR="00F6625C" w:rsidRDefault="00F6625C" w:rsidP="0038647F">
                      <w:pPr>
                        <w:rPr>
                          <w:sz w:val="12"/>
                        </w:rPr>
                      </w:pPr>
                    </w:p>
                    <w:p w14:paraId="3F6DD8BB" w14:textId="77777777" w:rsidR="00F6625C" w:rsidRDefault="00F6625C" w:rsidP="0038647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4204244" w14:textId="77777777" w:rsidR="00F6625C" w:rsidRDefault="00F6625C" w:rsidP="0038647F"/>
                  </w:txbxContent>
                </v:textbox>
              </v:roundrect>
            </w:pict>
          </mc:Fallback>
        </mc:AlternateConten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3 do SIWZ</w:t>
      </w:r>
    </w:p>
    <w:p w14:paraId="09C935B2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1DB107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1D1856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3B56F7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83EC4A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0CB350" w14:textId="77777777" w:rsidR="0038647F" w:rsidRPr="006A473C" w:rsidRDefault="0038647F" w:rsidP="0038647F">
      <w:pPr>
        <w:keepNext/>
        <w:suppressAutoHyphens/>
        <w:spacing w:after="0" w:line="240" w:lineRule="auto"/>
        <w:ind w:left="144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WYKAZ DOSTAW</w:t>
      </w:r>
      <w:r w:rsidR="00655491" w:rsidRPr="006A473C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*</w:t>
      </w:r>
    </w:p>
    <w:p w14:paraId="5547FB7F" w14:textId="77777777" w:rsidR="00F6625C" w:rsidRPr="000249B1" w:rsidRDefault="00F6625C" w:rsidP="00655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73C">
        <w:rPr>
          <w:rFonts w:ascii="Times New Roman" w:hAnsi="Times New Roman" w:cs="Times New Roman"/>
          <w:sz w:val="24"/>
          <w:szCs w:val="24"/>
        </w:rPr>
        <w:t xml:space="preserve">Wykaz wykonanych w ciągu ostatnich trzech lat dostaw określonych w </w:t>
      </w:r>
      <w:r w:rsidRPr="000249B1">
        <w:rPr>
          <w:rFonts w:ascii="Times New Roman" w:hAnsi="Times New Roman" w:cs="Times New Roman"/>
          <w:color w:val="000000" w:themeColor="text1"/>
          <w:sz w:val="24"/>
          <w:szCs w:val="24"/>
        </w:rPr>
        <w:t>Rozdziale 5 pkt. 5.2 p.pkt. 3) SIWZ</w:t>
      </w:r>
    </w:p>
    <w:p w14:paraId="458825A8" w14:textId="77777777" w:rsidR="00F6625C" w:rsidRPr="000249B1" w:rsidRDefault="00F6625C" w:rsidP="0065549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złożony w postępowaniu o udzielenie zamówienia publicznego prowadzonym w trybie przetargu nieograniczonego </w:t>
      </w:r>
    </w:p>
    <w:p w14:paraId="131974CD" w14:textId="77777777" w:rsidR="00965427" w:rsidRPr="000249B1" w:rsidRDefault="00F6625C" w:rsidP="00655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0249B1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965427" w:rsidRPr="00024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965427" w:rsidRPr="000249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Zakup lekkiego samochodu ratowniczo – gaśniczego ze zbiornikiem wodnym </w:t>
      </w:r>
      <w:r w:rsidR="00965427" w:rsidRPr="00931A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minimum 1000 l.</w:t>
      </w:r>
    </w:p>
    <w:p w14:paraId="52A29CFC" w14:textId="77777777" w:rsidR="00F6625C" w:rsidRPr="006A473C" w:rsidRDefault="00F6625C" w:rsidP="00F662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3119"/>
        <w:gridCol w:w="2977"/>
        <w:gridCol w:w="1842"/>
        <w:gridCol w:w="2316"/>
        <w:gridCol w:w="2011"/>
      </w:tblGrid>
      <w:tr w:rsidR="0038647F" w:rsidRPr="006A473C" w14:paraId="175E64F2" w14:textId="77777777" w:rsidTr="00F6625C">
        <w:trPr>
          <w:trHeight w:val="740"/>
          <w:jc w:val="center"/>
        </w:trPr>
        <w:tc>
          <w:tcPr>
            <w:tcW w:w="511" w:type="dxa"/>
            <w:vAlign w:val="center"/>
          </w:tcPr>
          <w:p w14:paraId="436D5872" w14:textId="77777777" w:rsidR="0038647F" w:rsidRPr="006A473C" w:rsidRDefault="0038647F" w:rsidP="003864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119" w:type="dxa"/>
            <w:vAlign w:val="center"/>
          </w:tcPr>
          <w:p w14:paraId="54E6F2A4" w14:textId="77777777" w:rsidR="0038647F" w:rsidRPr="006A473C" w:rsidRDefault="0038647F" w:rsidP="00386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i adres  dostawcy</w:t>
            </w:r>
          </w:p>
        </w:tc>
        <w:tc>
          <w:tcPr>
            <w:tcW w:w="2977" w:type="dxa"/>
            <w:vAlign w:val="center"/>
          </w:tcPr>
          <w:p w14:paraId="3AF766A1" w14:textId="77777777" w:rsidR="0038647F" w:rsidRPr="006A473C" w:rsidRDefault="0038647F" w:rsidP="00386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Opis wykonanych dostaw</w:t>
            </w:r>
          </w:p>
          <w:p w14:paraId="4028FB4A" w14:textId="77777777" w:rsidR="0038647F" w:rsidRPr="006A473C" w:rsidRDefault="0038647F" w:rsidP="00386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F3D26B0" w14:textId="77777777" w:rsidR="0038647F" w:rsidRPr="006A473C" w:rsidRDefault="0038647F" w:rsidP="00386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Termin wykonania dostaw</w:t>
            </w:r>
          </w:p>
        </w:tc>
        <w:tc>
          <w:tcPr>
            <w:tcW w:w="2316" w:type="dxa"/>
            <w:vAlign w:val="center"/>
          </w:tcPr>
          <w:p w14:paraId="680221D9" w14:textId="77777777" w:rsidR="0038647F" w:rsidRPr="006A473C" w:rsidRDefault="00F6625C" w:rsidP="00386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 zrealizowa</w:t>
            </w:r>
            <w:r w:rsidR="0038647F" w:rsidRPr="006A4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nych dostaw</w:t>
            </w:r>
          </w:p>
        </w:tc>
        <w:tc>
          <w:tcPr>
            <w:tcW w:w="2011" w:type="dxa"/>
            <w:vAlign w:val="center"/>
          </w:tcPr>
          <w:p w14:paraId="34D98209" w14:textId="77777777" w:rsidR="0038647F" w:rsidRPr="006A473C" w:rsidRDefault="0038647F" w:rsidP="00386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6A4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Podmiot na rzecz którego zostały wykonane dostawy</w:t>
            </w:r>
          </w:p>
        </w:tc>
      </w:tr>
      <w:tr w:rsidR="0038647F" w:rsidRPr="006A473C" w14:paraId="24A02BAE" w14:textId="77777777" w:rsidTr="00F6625C">
        <w:trPr>
          <w:trHeight w:val="765"/>
          <w:jc w:val="center"/>
        </w:trPr>
        <w:tc>
          <w:tcPr>
            <w:tcW w:w="511" w:type="dxa"/>
          </w:tcPr>
          <w:p w14:paraId="1B534AF1" w14:textId="77777777" w:rsidR="0038647F" w:rsidRPr="006A473C" w:rsidRDefault="0038647F" w:rsidP="003864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656ECDC6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66D9170B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155F356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9650B20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689F25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</w:tcPr>
          <w:p w14:paraId="7CAE2415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dxa"/>
            <w:vAlign w:val="center"/>
          </w:tcPr>
          <w:p w14:paraId="3FAB2B12" w14:textId="77777777" w:rsidR="0038647F" w:rsidRPr="006A473C" w:rsidRDefault="0038647F" w:rsidP="003864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647F" w:rsidRPr="006A473C" w14:paraId="386F4CF1" w14:textId="77777777" w:rsidTr="00F6625C">
        <w:trPr>
          <w:jc w:val="center"/>
        </w:trPr>
        <w:tc>
          <w:tcPr>
            <w:tcW w:w="511" w:type="dxa"/>
          </w:tcPr>
          <w:p w14:paraId="2FB87965" w14:textId="77777777" w:rsidR="0038647F" w:rsidRPr="006A473C" w:rsidRDefault="0038647F" w:rsidP="003864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5315E099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09561D4F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7AF1D5D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406656F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46E1557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</w:tcPr>
          <w:p w14:paraId="2E355F0F" w14:textId="77777777" w:rsidR="0038647F" w:rsidRPr="006A473C" w:rsidRDefault="0038647F" w:rsidP="0038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dxa"/>
            <w:vAlign w:val="center"/>
          </w:tcPr>
          <w:p w14:paraId="508C7B9E" w14:textId="77777777" w:rsidR="0038647F" w:rsidRPr="006A473C" w:rsidRDefault="0038647F" w:rsidP="003864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0E78CA6" w14:textId="77777777" w:rsidR="00655491" w:rsidRPr="006A473C" w:rsidRDefault="00655491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6E0B80A3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6A473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Dane w tabeli mają określić spełnienie warunku określonego w pkt 5.2.</w:t>
      </w:r>
      <w:r w:rsidR="00655491" w:rsidRPr="006A473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Pr="006A473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3</w:t>
      </w:r>
      <w:r w:rsidR="00655491" w:rsidRPr="006A473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)</w:t>
      </w:r>
      <w:r w:rsidRPr="006A473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SIWZ.</w:t>
      </w:r>
    </w:p>
    <w:p w14:paraId="4A52E03B" w14:textId="77777777" w:rsidR="0038647F" w:rsidRPr="006A473C" w:rsidRDefault="0038647F" w:rsidP="003864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710A61" w14:textId="77777777" w:rsidR="0038647F" w:rsidRPr="006A473C" w:rsidRDefault="0038647F" w:rsidP="0038647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A473C">
        <w:rPr>
          <w:rFonts w:ascii="Times New Roman" w:eastAsia="Calibri" w:hAnsi="Times New Roman" w:cs="Times New Roman"/>
          <w:sz w:val="16"/>
          <w:szCs w:val="16"/>
        </w:rPr>
        <w:t>* Wykaz wraz z załączeniem dowodów określających czy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dokumenty;</w:t>
      </w:r>
    </w:p>
    <w:p w14:paraId="53A80800" w14:textId="77777777" w:rsidR="0038647F" w:rsidRPr="006A473C" w:rsidRDefault="0038647F" w:rsidP="003864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47BCE4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266F51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14:paraId="5C892CE6" w14:textId="77777777" w:rsidR="0038647F" w:rsidRPr="006A473C" w:rsidRDefault="0038647F" w:rsidP="003864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8647F" w:rsidRPr="006A473C" w:rsidSect="00655491">
          <w:footnotePr>
            <w:pos w:val="beneathText"/>
          </w:footnotePr>
          <w:pgSz w:w="16837" w:h="11905" w:orient="landscape"/>
          <w:pgMar w:top="993" w:right="1102" w:bottom="1106" w:left="1134" w:header="360" w:footer="373" w:gutter="0"/>
          <w:cols w:space="708"/>
          <w:docGrid w:linePitch="360"/>
        </w:sectPr>
      </w:pPr>
      <w:r w:rsidRPr="006A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 Wykonawcy</w:t>
      </w:r>
    </w:p>
    <w:p w14:paraId="158C4F6B" w14:textId="77777777" w:rsidR="0038647F" w:rsidRPr="006A473C" w:rsidRDefault="006A473C" w:rsidP="006A473C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Zał. Nr 4  do SIWZ</w:t>
      </w:r>
    </w:p>
    <w:p w14:paraId="42CF89DF" w14:textId="77777777" w:rsidR="006A473C" w:rsidRPr="006A473C" w:rsidRDefault="006A473C" w:rsidP="006A47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EE90D39" w14:textId="77777777" w:rsidR="006A473C" w:rsidRPr="006A473C" w:rsidRDefault="006A473C" w:rsidP="006A473C">
      <w:pPr>
        <w:spacing w:after="0" w:line="24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CC04DB">
        <w:rPr>
          <w:rFonts w:ascii="Times New Roman" w:eastAsia="Times New Roman" w:hAnsi="Times New Roman" w:cs="Times New Roman"/>
          <w:sz w:val="20"/>
          <w:szCs w:val="20"/>
        </w:rPr>
        <w:t>………..</w:t>
      </w:r>
    </w:p>
    <w:p w14:paraId="3DAD1C0C" w14:textId="77777777" w:rsidR="006A473C" w:rsidRPr="006A473C" w:rsidRDefault="006A473C" w:rsidP="00CC04DB">
      <w:pPr>
        <w:spacing w:after="0" w:line="240" w:lineRule="auto"/>
        <w:ind w:right="4136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A473C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519D81E" w14:textId="77777777" w:rsidR="006A473C" w:rsidRPr="006A473C" w:rsidRDefault="006A473C" w:rsidP="006A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A473C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3B84D5FC" w14:textId="77777777" w:rsidR="006A473C" w:rsidRPr="006A473C" w:rsidRDefault="004057D6" w:rsidP="006A473C">
      <w:pPr>
        <w:spacing w:after="0" w:line="24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</w:t>
      </w:r>
      <w:r w:rsidR="006A473C" w:rsidRPr="006A473C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7211EB47" w14:textId="77777777" w:rsidR="006A473C" w:rsidRPr="006A473C" w:rsidRDefault="006A473C" w:rsidP="00CC04DB">
      <w:pPr>
        <w:spacing w:after="0"/>
        <w:ind w:right="4703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A473C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47BEE9E" w14:textId="77777777" w:rsidR="006A473C" w:rsidRDefault="006A473C" w:rsidP="006A473C">
      <w:pPr>
        <w:spacing w:after="0"/>
        <w:rPr>
          <w:rFonts w:ascii="Times New Roman" w:eastAsia="Times New Roman" w:hAnsi="Times New Roman" w:cs="Times New Roman"/>
        </w:rPr>
      </w:pPr>
    </w:p>
    <w:p w14:paraId="117DE590" w14:textId="77777777" w:rsidR="006A473C" w:rsidRPr="006A473C" w:rsidRDefault="006A473C" w:rsidP="006A47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A473C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25DC87B3" w14:textId="77777777" w:rsidR="006A473C" w:rsidRPr="006A473C" w:rsidRDefault="006A473C" w:rsidP="006A47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składane na podstawie art. 24 ust. 11 ustawy z dnia 29 stycznia 2004 r. </w:t>
      </w:r>
    </w:p>
    <w:p w14:paraId="184EB552" w14:textId="77777777" w:rsidR="006A473C" w:rsidRPr="006A473C" w:rsidRDefault="006A473C" w:rsidP="006A47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b/>
          <w:sz w:val="20"/>
          <w:szCs w:val="20"/>
        </w:rPr>
        <w:t xml:space="preserve"> Prawo zamówień publicznych (dalej jako: ustawa Pzp), </w:t>
      </w:r>
    </w:p>
    <w:p w14:paraId="1E8ED5B8" w14:textId="77777777" w:rsidR="006A473C" w:rsidRPr="006A473C" w:rsidRDefault="006A473C" w:rsidP="006A47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A473C">
        <w:rPr>
          <w:rFonts w:ascii="Times New Roman" w:eastAsia="Times New Roman" w:hAnsi="Times New Roman" w:cs="Times New Roman"/>
          <w:b/>
          <w:u w:val="single"/>
        </w:rPr>
        <w:t>DOTYCZĄCE PRZESŁANEK WYKLUCZENIA Z POSTĘPOWANIA / GRUPA KAPITAŁOWA</w:t>
      </w:r>
    </w:p>
    <w:p w14:paraId="68A9BFE5" w14:textId="77777777" w:rsidR="006A473C" w:rsidRPr="000249B1" w:rsidRDefault="006A473C" w:rsidP="006A47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pl-PL"/>
        </w:rPr>
      </w:pPr>
      <w:r w:rsidRPr="006A473C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Pr="000249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Zakup lekkiego samochodu ratowniczo – gaśniczego ze zbiornikiem wodnym minimum 1000 l.</w:t>
      </w:r>
    </w:p>
    <w:p w14:paraId="53339C0B" w14:textId="77777777" w:rsidR="006A473C" w:rsidRPr="006A473C" w:rsidRDefault="006A473C" w:rsidP="006A473C">
      <w:pPr>
        <w:shd w:val="clear" w:color="auto" w:fill="FFFFFF"/>
        <w:autoSpaceDE w:val="0"/>
        <w:spacing w:line="276" w:lineRule="auto"/>
        <w:ind w:right="29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A473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prowadzonego przez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Ochotniczą Straż Pożarną Włochy</w:t>
      </w:r>
      <w:r w:rsidRPr="006A473C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Pr="006A473C">
        <w:rPr>
          <w:rFonts w:ascii="Times New Roman" w:eastAsia="Times New Roman" w:hAnsi="Times New Roman" w:cs="Times New Roman"/>
          <w:sz w:val="21"/>
          <w:szCs w:val="21"/>
        </w:rPr>
        <w:t>oświadczam, co następuje:</w:t>
      </w:r>
    </w:p>
    <w:p w14:paraId="7DF62264" w14:textId="77777777" w:rsidR="006A473C" w:rsidRPr="006A473C" w:rsidRDefault="006A473C" w:rsidP="006A473C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A473C">
        <w:rPr>
          <w:rFonts w:ascii="Times New Roman" w:eastAsia="Times New Roman" w:hAnsi="Times New Roman" w:cs="Times New Roman"/>
          <w:b/>
          <w:sz w:val="21"/>
          <w:szCs w:val="21"/>
        </w:rPr>
        <w:t>OŚWIADCZENIA DOTYCZĄCE WYKONAWCY:</w:t>
      </w:r>
    </w:p>
    <w:p w14:paraId="669252B5" w14:textId="77777777" w:rsidR="006A473C" w:rsidRPr="006A473C" w:rsidRDefault="006A473C" w:rsidP="006A47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b/>
          <w:sz w:val="21"/>
          <w:szCs w:val="21"/>
        </w:rPr>
        <w:t>Oświadczam, że nie podlegam wykluczeniu z postępowania na podstawie art. 24 ust 1 pkt 23 ustawy Pzp.</w:t>
      </w:r>
    </w:p>
    <w:p w14:paraId="167BD7AD" w14:textId="77777777" w:rsidR="006A473C" w:rsidRPr="006A473C" w:rsidRDefault="006A473C" w:rsidP="00CC04DB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6A473C">
        <w:rPr>
          <w:rFonts w:ascii="Times New Roman" w:eastAsia="Times New Roman" w:hAnsi="Times New Roman" w:cs="Times New Roman"/>
          <w:i/>
          <w:sz w:val="21"/>
          <w:szCs w:val="21"/>
        </w:rPr>
        <w:t>Art.  24. 1. Z postępowania o udzielenie zamówienia wyklucza się:</w:t>
      </w:r>
    </w:p>
    <w:p w14:paraId="280DCD3C" w14:textId="77777777" w:rsidR="006A473C" w:rsidRPr="006A473C" w:rsidRDefault="006A473C" w:rsidP="00CC04DB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6A473C">
        <w:rPr>
          <w:rFonts w:ascii="Times New Roman" w:eastAsia="Times New Roman" w:hAnsi="Times New Roman" w:cs="Times New Roman"/>
          <w:i/>
          <w:sz w:val="21"/>
          <w:szCs w:val="21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348731EB" w14:textId="77777777" w:rsidR="006A473C" w:rsidRPr="006A473C" w:rsidRDefault="006A473C" w:rsidP="00CC04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192C3E9" w14:textId="77777777" w:rsidR="006A473C" w:rsidRPr="006A473C" w:rsidRDefault="006A473C" w:rsidP="00CC04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6A473C">
        <w:rPr>
          <w:rFonts w:ascii="Times New Roman" w:eastAsia="Times New Roman" w:hAnsi="Times New Roman" w:cs="Times New Roman"/>
          <w:i/>
          <w:sz w:val="16"/>
          <w:szCs w:val="16"/>
        </w:rPr>
        <w:t>(miejscowość),</w:t>
      </w:r>
      <w:r w:rsidRPr="006A473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A473C">
        <w:rPr>
          <w:rFonts w:ascii="Times New Roman" w:eastAsia="Times New Roman" w:hAnsi="Times New Roman" w:cs="Times New Roman"/>
          <w:sz w:val="20"/>
          <w:szCs w:val="20"/>
        </w:rPr>
        <w:t xml:space="preserve">dnia ………….……. r. </w:t>
      </w:r>
    </w:p>
    <w:p w14:paraId="36729CAF" w14:textId="77777777" w:rsidR="006A473C" w:rsidRPr="006A473C" w:rsidRDefault="006A473C" w:rsidP="00CC04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</w:t>
      </w:r>
    </w:p>
    <w:p w14:paraId="65F1B3A6" w14:textId="77777777" w:rsidR="006A473C" w:rsidRPr="006A473C" w:rsidRDefault="006A473C" w:rsidP="00CC04D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A473C">
        <w:rPr>
          <w:rFonts w:ascii="Times New Roman" w:eastAsia="Times New Roman" w:hAnsi="Times New Roman" w:cs="Times New Roman"/>
          <w:i/>
          <w:sz w:val="16"/>
          <w:szCs w:val="16"/>
        </w:rPr>
        <w:t>(podpis)</w:t>
      </w:r>
    </w:p>
    <w:p w14:paraId="0485CB7D" w14:textId="77777777" w:rsidR="00CC04DB" w:rsidRDefault="006A473C" w:rsidP="00CC0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1"/>
          <w:szCs w:val="21"/>
        </w:rPr>
        <w:t>Oświadczam, że zachodzą w stosunku do mnie podstawy wykluczenia z postępowania na podstawie art. 24 ust. 1 pkt 23 ustawy Pzp</w:t>
      </w:r>
      <w:r w:rsidRPr="006A47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A473C">
        <w:rPr>
          <w:rFonts w:ascii="Times New Roman" w:eastAsia="Times New Roman" w:hAnsi="Times New Roman" w:cs="Times New Roman"/>
          <w:sz w:val="21"/>
          <w:szCs w:val="21"/>
        </w:rPr>
        <w:t xml:space="preserve">Jednocześnie oświadczam, że w związku z ww. okolicznością, na podstawie art. 24 ust. 11 ustawy Pzp przedkładam następujące środki dowodowe wskazujące na brak podstaw do wykluczenia z niniejszego postępowania : </w:t>
      </w:r>
    </w:p>
    <w:p w14:paraId="1BDC2845" w14:textId="77777777" w:rsidR="00CC04DB" w:rsidRDefault="00CC04DB" w:rsidP="00CC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6A473C" w:rsidRPr="006A473C">
        <w:rPr>
          <w:rFonts w:ascii="Times New Roman" w:eastAsia="Times New Roman" w:hAnsi="Times New Roman" w:cs="Times New Roman"/>
          <w:sz w:val="20"/>
          <w:szCs w:val="20"/>
        </w:rPr>
        <w:t>…………………………………..…………………...........…………………………………………………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</w:p>
    <w:p w14:paraId="680198D6" w14:textId="77777777" w:rsidR="006A473C" w:rsidRPr="006A473C" w:rsidRDefault="006A473C" w:rsidP="00CC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CC04DB"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2051254F" w14:textId="77777777" w:rsidR="006A473C" w:rsidRPr="006A473C" w:rsidRDefault="006A473C" w:rsidP="00CC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CC04DB">
        <w:rPr>
          <w:rFonts w:ascii="Times New Roman" w:eastAsia="Times New Roman" w:hAnsi="Times New Roman" w:cs="Times New Roman"/>
          <w:sz w:val="20"/>
          <w:szCs w:val="20"/>
        </w:rPr>
        <w:t>..</w:t>
      </w:r>
    </w:p>
    <w:p w14:paraId="6410F9D3" w14:textId="77777777" w:rsidR="006A473C" w:rsidRPr="006A473C" w:rsidRDefault="006A473C" w:rsidP="00CC04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6A473C">
        <w:rPr>
          <w:rFonts w:ascii="Times New Roman" w:eastAsia="Times New Roman" w:hAnsi="Times New Roman" w:cs="Times New Roman"/>
          <w:i/>
          <w:sz w:val="16"/>
          <w:szCs w:val="16"/>
        </w:rPr>
        <w:t>(miejscowość)</w:t>
      </w:r>
      <w:r w:rsidRPr="006A473C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6A473C">
        <w:rPr>
          <w:rFonts w:ascii="Times New Roman" w:eastAsia="Times New Roman" w:hAnsi="Times New Roman" w:cs="Times New Roman"/>
          <w:sz w:val="20"/>
          <w:szCs w:val="20"/>
        </w:rPr>
        <w:t xml:space="preserve">dnia …………………. r. </w:t>
      </w:r>
    </w:p>
    <w:p w14:paraId="7A4D0158" w14:textId="77777777" w:rsidR="006A473C" w:rsidRPr="006A473C" w:rsidRDefault="006A473C" w:rsidP="00CC04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</w:t>
      </w:r>
    </w:p>
    <w:p w14:paraId="77398A2C" w14:textId="77777777" w:rsidR="006A473C" w:rsidRPr="006A473C" w:rsidRDefault="006A473C" w:rsidP="00CC04D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A473C">
        <w:rPr>
          <w:rFonts w:ascii="Times New Roman" w:eastAsia="Times New Roman" w:hAnsi="Times New Roman" w:cs="Times New Roman"/>
          <w:i/>
          <w:sz w:val="16"/>
          <w:szCs w:val="16"/>
        </w:rPr>
        <w:t>(podpis)</w:t>
      </w:r>
    </w:p>
    <w:p w14:paraId="7576A7E7" w14:textId="4F941449" w:rsidR="006A473C" w:rsidRPr="006A473C" w:rsidRDefault="006A473C" w:rsidP="00CC04DB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A473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Art. 24 ust. 11. </w:t>
      </w:r>
      <w:r w:rsidRPr="006A473C">
        <w:rPr>
          <w:rFonts w:ascii="Times New Roman" w:eastAsia="Times New Roman" w:hAnsi="Times New Roman" w:cs="Times New Roman"/>
          <w:i/>
          <w:sz w:val="18"/>
          <w:szCs w:val="18"/>
        </w:rPr>
        <w:t xml:space="preserve">Wykonawca, w terminie 3 dni od dnia </w:t>
      </w:r>
      <w:r w:rsidR="002928A9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…………….</w:t>
      </w:r>
      <w:r w:rsidRPr="006A473C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r. tj. </w:t>
      </w:r>
      <w:r w:rsidRPr="006A473C">
        <w:rPr>
          <w:rFonts w:ascii="Times New Roman" w:eastAsia="Times New Roman" w:hAnsi="Times New Roman" w:cs="Times New Roman"/>
          <w:i/>
          <w:sz w:val="18"/>
          <w:szCs w:val="18"/>
        </w:rPr>
        <w:t>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14:paraId="641434BD" w14:textId="77777777" w:rsidR="006A473C" w:rsidRPr="006A473C" w:rsidRDefault="006A473C" w:rsidP="00CC04DB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6381F2F" w14:textId="77777777" w:rsidR="006A473C" w:rsidRPr="006A473C" w:rsidRDefault="006A473C" w:rsidP="00CC04D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A473C">
        <w:rPr>
          <w:rFonts w:ascii="Times New Roman" w:eastAsia="Times New Roman" w:hAnsi="Times New Roman" w:cs="Times New Roman"/>
          <w:b/>
          <w:sz w:val="21"/>
          <w:szCs w:val="21"/>
        </w:rPr>
        <w:t>OŚWIADCZENIE DOTYCZĄCE PODANYCH INFORMACJI:</w:t>
      </w:r>
    </w:p>
    <w:p w14:paraId="621136D2" w14:textId="77777777" w:rsidR="006A473C" w:rsidRPr="006A473C" w:rsidRDefault="006A473C" w:rsidP="00CC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A473C">
        <w:rPr>
          <w:rFonts w:ascii="Times New Roman" w:eastAsia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711418" w14:textId="77777777" w:rsidR="006A473C" w:rsidRPr="006A473C" w:rsidRDefault="006A473C" w:rsidP="00CC04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1CB596" w14:textId="77777777" w:rsidR="006A473C" w:rsidRPr="006A473C" w:rsidRDefault="006A473C" w:rsidP="00CC04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6A473C">
        <w:rPr>
          <w:rFonts w:ascii="Times New Roman" w:eastAsia="Times New Roman" w:hAnsi="Times New Roman" w:cs="Times New Roman"/>
          <w:i/>
          <w:sz w:val="16"/>
          <w:szCs w:val="16"/>
        </w:rPr>
        <w:t>(miejscowość),</w:t>
      </w:r>
      <w:r w:rsidRPr="006A4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A473C">
        <w:rPr>
          <w:rFonts w:ascii="Times New Roman" w:eastAsia="Times New Roman" w:hAnsi="Times New Roman" w:cs="Times New Roman"/>
          <w:sz w:val="21"/>
          <w:szCs w:val="21"/>
        </w:rPr>
        <w:t>dnia …………………. r.</w:t>
      </w:r>
      <w:r w:rsidRPr="006A47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6EFF4D" w14:textId="77777777" w:rsidR="006A473C" w:rsidRPr="006A473C" w:rsidRDefault="006A473C" w:rsidP="00CC04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</w:r>
      <w:r w:rsidRPr="006A473C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</w:t>
      </w:r>
    </w:p>
    <w:p w14:paraId="27451593" w14:textId="77777777" w:rsidR="006A473C" w:rsidRPr="006A473C" w:rsidRDefault="006A473C" w:rsidP="00CC04D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A473C">
        <w:rPr>
          <w:rFonts w:ascii="Times New Roman" w:eastAsia="Times New Roman" w:hAnsi="Times New Roman" w:cs="Times New Roman"/>
          <w:i/>
          <w:sz w:val="16"/>
          <w:szCs w:val="16"/>
        </w:rPr>
        <w:t>(podpis)</w:t>
      </w:r>
    </w:p>
    <w:p w14:paraId="205971C2" w14:textId="77777777" w:rsidR="0038647F" w:rsidRPr="006A473C" w:rsidRDefault="0038647F" w:rsidP="004C1F14">
      <w:pPr>
        <w:keepNext/>
        <w:tabs>
          <w:tab w:val="left" w:pos="426"/>
        </w:tabs>
        <w:suppressAutoHyphens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</w:t>
      </w:r>
      <w:r w:rsidRPr="000249B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Zał. Nr 5  do SIWZ</w:t>
      </w:r>
    </w:p>
    <w:p w14:paraId="226DF2A6" w14:textId="77777777" w:rsidR="0038647F" w:rsidRPr="006A473C" w:rsidRDefault="0038647F" w:rsidP="0038647F">
      <w:pPr>
        <w:keepNext/>
        <w:tabs>
          <w:tab w:val="left" w:pos="426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UMOWA Nr ………………</w:t>
      </w:r>
    </w:p>
    <w:p w14:paraId="6F02959B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324A34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dniu.</w:t>
      </w:r>
      <w:r w:rsidR="005B680E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 w </w:t>
      </w:r>
      <w:r w:rsidR="00A354F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miejscowości Włochy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1558024" w14:textId="77777777" w:rsidR="0038647F" w:rsidRPr="006A473C" w:rsidRDefault="0038647F" w:rsidP="003864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pomiędzy Ocho</w:t>
      </w:r>
      <w:r w:rsidR="005B680E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tniczą Strażą Pożarną </w:t>
      </w:r>
      <w:r w:rsidR="00A354F6">
        <w:rPr>
          <w:rFonts w:ascii="Times New Roman" w:eastAsia="Times New Roman" w:hAnsi="Times New Roman" w:cs="Times New Roman"/>
          <w:sz w:val="24"/>
          <w:szCs w:val="24"/>
          <w:lang w:eastAsia="ar-SA"/>
        </w:rPr>
        <w:t>Włochy</w:t>
      </w:r>
      <w:r w:rsidR="000249B1">
        <w:rPr>
          <w:rFonts w:ascii="Times New Roman" w:eastAsia="Times New Roman" w:hAnsi="Times New Roman" w:cs="Times New Roman"/>
          <w:sz w:val="24"/>
          <w:szCs w:val="24"/>
          <w:lang w:eastAsia="ar-SA"/>
        </w:rPr>
        <w:t>, 26 - 006 Nowa Słupia, Włochy 49a, wpisana do KRS pod numerem 0000046786</w:t>
      </w:r>
      <w:r w:rsidR="005B680E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reprezentowaną przez:</w:t>
      </w:r>
    </w:p>
    <w:p w14:paraId="182190FD" w14:textId="77777777" w:rsidR="0038647F" w:rsidRPr="006A473C" w:rsidRDefault="00A354F6" w:rsidP="003864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Grzegorza Marczewskiego </w:t>
      </w:r>
      <w:r w:rsidR="005B680E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Prezesa OSP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Włochy</w:t>
      </w:r>
    </w:p>
    <w:p w14:paraId="5AC3FE52" w14:textId="77777777" w:rsidR="0038647F" w:rsidRPr="006A473C" w:rsidRDefault="0038647F" w:rsidP="003864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zwaną dalej w treści umowy Zamawiającym</w:t>
      </w:r>
    </w:p>
    <w:p w14:paraId="2C006369" w14:textId="77777777" w:rsidR="0038647F" w:rsidRPr="006A473C" w:rsidRDefault="0038647F" w:rsidP="0038647F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  </w:t>
      </w:r>
      <w:r w:rsidRPr="006A47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........................................................................</w:t>
      </w:r>
    </w:p>
    <w:p w14:paraId="25F281E5" w14:textId="77777777" w:rsidR="0038647F" w:rsidRPr="006A473C" w:rsidRDefault="0038647F" w:rsidP="0038647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przez:</w:t>
      </w:r>
    </w:p>
    <w:p w14:paraId="636E045B" w14:textId="77777777" w:rsidR="0038647F" w:rsidRPr="006A473C" w:rsidRDefault="0038647F" w:rsidP="0038647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AA12EB" w14:textId="77777777" w:rsidR="0038647F" w:rsidRPr="006A473C" w:rsidRDefault="0038647F" w:rsidP="0038647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</w:t>
      </w:r>
    </w:p>
    <w:p w14:paraId="2DA47E84" w14:textId="77777777" w:rsidR="0038647F" w:rsidRPr="006A473C" w:rsidRDefault="0038647F" w:rsidP="0038647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</w:t>
      </w:r>
    </w:p>
    <w:p w14:paraId="1A9649D3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ADC27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zwaną dalej w tekście umowy Wykonawcą, o następującej treści:</w:t>
      </w:r>
    </w:p>
    <w:p w14:paraId="59FC75FE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478975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14:paraId="647134D4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04955C" w14:textId="77777777" w:rsidR="0038647F" w:rsidRPr="00A354F6" w:rsidRDefault="0038647F" w:rsidP="00343B1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1. Przedmiotem umowy jest</w:t>
      </w:r>
      <w:r w:rsidR="005B680E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680E"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Zakup lekkiego samochodu ratowniczo – gaśniczego ze zbiornikiem wodnym minimum 1000 l.</w:t>
      </w:r>
      <w:r w:rsidR="00A354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354F6" w:rsidRPr="00A354F6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załącznikiem nr 6 do SIWZ.</w:t>
      </w:r>
    </w:p>
    <w:p w14:paraId="58E2DD49" w14:textId="77777777" w:rsidR="0038647F" w:rsidRPr="006A473C" w:rsidRDefault="0038647F" w:rsidP="0038647F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niniejsza zostaje zawarta na podstawie zamówienia publicznego udzielonego przez Zamawiającego w trybie przetargu nieograniczonego zgodnie z ustawą z dnia 29 stycznia 2004r. Prawo zamówień publicznych (t. j</w:t>
      </w:r>
      <w:r w:rsidR="0088150C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z 2017 r. poz. 1579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.)</w:t>
      </w:r>
    </w:p>
    <w:p w14:paraId="125024D2" w14:textId="77777777" w:rsidR="0038647F" w:rsidRPr="006A473C" w:rsidRDefault="00F92B63" w:rsidP="0038647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  umowy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należy wykonać 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oparciu o SIWZ oraz ofertę Wykonawcy </w:t>
      </w:r>
      <w:r w:rsidR="00343B1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…………….., która stanowi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integralną część niniejszej umowy</w:t>
      </w:r>
      <w:r w:rsidR="00343B1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7A143F6" w14:textId="77777777" w:rsidR="0038647F" w:rsidRPr="006A473C" w:rsidRDefault="0038647F" w:rsidP="0038647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6A473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dotyczące parametrów technicznych przedmiotu umowy są dopuszczalne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sytuacjach gdy dany element wyposażenia posiada lepsze parametry techniczne niż wymagane przez Zamawiającego,  a nie powoduje to zwiększenia ceny za przedmiot umowy należ</w:t>
      </w:r>
      <w:r w:rsidR="00343B18">
        <w:rPr>
          <w:rFonts w:ascii="Times New Roman" w:eastAsia="Times New Roman" w:hAnsi="Times New Roman" w:cs="Times New Roman"/>
          <w:sz w:val="24"/>
          <w:szCs w:val="24"/>
          <w:lang w:eastAsia="ar-SA"/>
        </w:rPr>
        <w:t>ny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Wykonawcy.</w:t>
      </w:r>
    </w:p>
    <w:p w14:paraId="70B90CA1" w14:textId="77777777" w:rsidR="0038647F" w:rsidRDefault="0038647F" w:rsidP="0038647F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Wykonawca </w:t>
      </w: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świadcza, iż posiada wszelkie uprawnienia niezbędne do realizacji niniejszej  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umowy i że przedmiot umowy określony w ust. 1. nie jest obciążony  prawami osób trzecich</w:t>
      </w:r>
      <w:r w:rsidR="00D4253E" w:rsidRPr="00D425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253E">
        <w:rPr>
          <w:rFonts w:ascii="Times New Roman" w:eastAsia="Times New Roman" w:hAnsi="Times New Roman" w:cs="Times New Roman"/>
          <w:sz w:val="24"/>
          <w:szCs w:val="24"/>
          <w:lang w:eastAsia="ar-SA"/>
        </w:rPr>
        <w:t>oraz, że nie jest przedmiotem żadnego postępowania lub zabezpieczenia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6267BA5" w14:textId="77777777" w:rsidR="00D4253E" w:rsidRDefault="00D4253E" w:rsidP="00D4253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oświadcza, że przedmiot umowy określony w ust. 1 powyżej, stanowi jego własność wolny jest od wad fizycznych i prawnych. </w:t>
      </w:r>
    </w:p>
    <w:p w14:paraId="0D6225DD" w14:textId="77777777" w:rsidR="0038647F" w:rsidRPr="006A473C" w:rsidRDefault="0038647F" w:rsidP="00343B18">
      <w:pPr>
        <w:widowControl w:val="0"/>
        <w:tabs>
          <w:tab w:val="left" w:pos="426"/>
          <w:tab w:val="left" w:pos="850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6A473C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. </w:t>
      </w: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Przedmiot umowy </w:t>
      </w:r>
      <w:r w:rsidR="008340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obejmuje</w:t>
      </w: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51C83"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Zakup lekkiego samochodu ratowniczo – gaśniczego ze zb</w:t>
      </w:r>
      <w:r w:rsidR="008340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iornikiem wodnym minimum 1000 l </w:t>
      </w:r>
      <w:r w:rsidR="00834098" w:rsidRPr="00FB6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fabrycznie</w:t>
      </w:r>
      <w:r w:rsidR="00834098" w:rsidRPr="00FB61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834098" w:rsidRPr="00FB6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nowego</w:t>
      </w:r>
      <w:r w:rsidRPr="00FB61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cechach:</w:t>
      </w:r>
      <w:r w:rsidR="00A354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9533640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marka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14:paraId="5854FA1C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typ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F0BDB3D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pojemność silnika -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4E68F8D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moc silnika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C1DC646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rok produkcji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D4C5228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nr identyfikacyjny -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3F8A393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nr silnika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4A7E61D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liczba miejsc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833CAB6" w14:textId="77777777" w:rsidR="0048004F" w:rsidRDefault="0038647F" w:rsidP="008B7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 Wykonawca zobowiązuje się </w:t>
      </w:r>
      <w:r w:rsidRPr="00FB6183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dostarczyć i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dokonać przeniesienia na Zamawiającego prawa własności przedmiotu umowy określonego w ust.</w:t>
      </w:r>
      <w:r w:rsidR="00202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02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6</w:t>
      </w:r>
      <w:r w:rsidR="004800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F4A2C7" w14:textId="77777777" w:rsidR="008B7DAA" w:rsidRDefault="008B7DAA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156D08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14:paraId="1204A35A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FB6632" w14:textId="77777777" w:rsidR="0038647F" w:rsidRPr="006A473C" w:rsidRDefault="0038647F" w:rsidP="0038647F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samochodu nastąpi w siedzibie </w:t>
      </w:r>
      <w:r w:rsidR="00FB6183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do </w:t>
      </w:r>
      <w:r w:rsidR="008B7D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……..</w:t>
      </w: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grudnia 2017r.</w:t>
      </w:r>
    </w:p>
    <w:p w14:paraId="058C7657" w14:textId="77777777" w:rsidR="0038647F" w:rsidRPr="006A473C" w:rsidRDefault="0038647F" w:rsidP="0038647F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Wraz z przedmiotem umowy Zamawiający otrzyma od Wykonawcy:</w:t>
      </w:r>
    </w:p>
    <w:p w14:paraId="78A4A9D7" w14:textId="77777777" w:rsidR="0038647F" w:rsidRPr="006A473C" w:rsidRDefault="0038647F" w:rsidP="0038647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instrukcję obsługi w języku polskim samochodu/ zabudowy pożarni</w:t>
      </w:r>
      <w:r w:rsidR="0099362F">
        <w:rPr>
          <w:rFonts w:ascii="Times New Roman" w:eastAsia="Times New Roman" w:hAnsi="Times New Roman" w:cs="Times New Roman"/>
          <w:sz w:val="24"/>
          <w:szCs w:val="24"/>
          <w:lang w:eastAsia="ar-SA"/>
        </w:rPr>
        <w:t>czej i zainstalowanych urządzeń,</w:t>
      </w:r>
    </w:p>
    <w:p w14:paraId="60148CD2" w14:textId="77777777" w:rsidR="0038647F" w:rsidRPr="006A473C" w:rsidRDefault="0038647F" w:rsidP="0038647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karty gwarancyjne samochodu/ zabudowy pożarniczej i zainstalowanych </w:t>
      </w:r>
      <w:r w:rsidR="0099362F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urządzeń,</w:t>
      </w:r>
    </w:p>
    <w:p w14:paraId="0F6B4DE7" w14:textId="77777777" w:rsidR="0038647F" w:rsidRPr="006A473C" w:rsidRDefault="0038647F" w:rsidP="0038647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aktualne badania techniczne pojazdu,</w:t>
      </w:r>
    </w:p>
    <w:p w14:paraId="229842D4" w14:textId="77777777" w:rsidR="0038647F" w:rsidRPr="006A473C" w:rsidRDefault="0038647F" w:rsidP="0038647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świadectwa homologacji,</w:t>
      </w:r>
    </w:p>
    <w:p w14:paraId="4648836D" w14:textId="77777777" w:rsidR="0038647F" w:rsidRPr="006A473C" w:rsidRDefault="0038647F" w:rsidP="0038647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książkę serwisową,</w:t>
      </w:r>
      <w:r w:rsidR="00E67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6E6C037" w14:textId="77777777" w:rsidR="0038647F" w:rsidRPr="006A473C" w:rsidRDefault="0038647F" w:rsidP="0038647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warunki realizacji serwisu gwarancyjnego,</w:t>
      </w:r>
    </w:p>
    <w:p w14:paraId="3D68F318" w14:textId="77777777" w:rsidR="0038647F" w:rsidRPr="00FB6183" w:rsidRDefault="0038647F" w:rsidP="0038647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kartę pojazdu oraz inne dokumenty niezbędne </w:t>
      </w:r>
      <w:r w:rsidRPr="00FB6183">
        <w:rPr>
          <w:rFonts w:ascii="Times New Roman" w:eastAsia="Times New Roman" w:hAnsi="Times New Roman" w:cs="Times New Roman"/>
          <w:sz w:val="24"/>
          <w:szCs w:val="24"/>
          <w:lang w:eastAsia="ar-SA"/>
        </w:rPr>
        <w:t>do zarejestrowania pojazdu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</w:t>
      </w:r>
      <w:r w:rsidRPr="00FB6183">
        <w:rPr>
          <w:rFonts w:ascii="Times New Roman" w:eastAsia="Times New Roman" w:hAnsi="Times New Roman" w:cs="Times New Roman"/>
          <w:sz w:val="24"/>
          <w:szCs w:val="24"/>
          <w:lang w:eastAsia="ar-SA"/>
        </w:rPr>
        <w:t>prawidłowego wprowadzenia go do obrotu.</w:t>
      </w:r>
    </w:p>
    <w:p w14:paraId="7E42B5E2" w14:textId="77777777" w:rsidR="0038647F" w:rsidRPr="006A473C" w:rsidRDefault="0038647F" w:rsidP="0038647F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6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Samochód w chwili odbioru przez przedstawiciela Zamawiającego będzie posiadał pełne zbiorniki wody, </w:t>
      </w:r>
      <w:commentRangeStart w:id="1"/>
      <w:r w:rsidR="00FB6183" w:rsidRPr="00FB6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paliwa</w:t>
      </w:r>
      <w:commentRangeEnd w:id="1"/>
      <w:r w:rsidR="0099362F">
        <w:rPr>
          <w:rStyle w:val="Odwoaniedokomentarza"/>
        </w:rPr>
        <w:commentReference w:id="1"/>
      </w:r>
      <w:r w:rsidRPr="00FB6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oraz ewentualnie występujących dodatków </w:t>
      </w:r>
      <w:r w:rsidRPr="00FB6183">
        <w:rPr>
          <w:rFonts w:ascii="Times New Roman" w:eastAsia="Times New Roman" w:hAnsi="Times New Roman" w:cs="Times New Roman"/>
          <w:sz w:val="24"/>
          <w:szCs w:val="24"/>
          <w:lang w:eastAsia="ar-SA"/>
        </w:rPr>
        <w:t>potrzebnych do p</w:t>
      </w:r>
      <w:r w:rsidR="00FB6183" w:rsidRPr="00FB6183">
        <w:rPr>
          <w:rFonts w:ascii="Times New Roman" w:eastAsia="Times New Roman" w:hAnsi="Times New Roman" w:cs="Times New Roman"/>
          <w:sz w:val="24"/>
          <w:szCs w:val="24"/>
          <w:lang w:eastAsia="ar-SA"/>
        </w:rPr>
        <w:t>rawidłowego użytkowania pojazdu, wypełnione w stopniu niezbędnym do</w:t>
      </w:r>
      <w:r w:rsidR="00FB6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przeprowadzenia prób w trakcie odbioru.</w:t>
      </w:r>
    </w:p>
    <w:p w14:paraId="60489AF5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6D8C95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14:paraId="71B71953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538642" w14:textId="77777777" w:rsidR="0038647F" w:rsidRPr="006A473C" w:rsidRDefault="0038647F" w:rsidP="00343B1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okresie trwania umowy Wykonawca </w:t>
      </w:r>
      <w:r w:rsidR="00202CE5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14 dni od zaistnienia zdarzenia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zobowiązany jest do pisemnego zawiadomienia Zamawiającego o: </w:t>
      </w:r>
    </w:p>
    <w:p w14:paraId="57524441" w14:textId="77777777" w:rsidR="0038647F" w:rsidRPr="006A473C" w:rsidRDefault="0038647F" w:rsidP="0038647F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39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1) zmianie nazwy lub siedziby Wykonawcy, pod rygorem uznania za doręczone skutecznie wszelkich pism skierowanych przez Zamawiającego do Wykonawcy na dotychczasowy adres,</w:t>
      </w:r>
    </w:p>
    <w:p w14:paraId="0A1146E3" w14:textId="77777777" w:rsidR="0038647F" w:rsidRPr="006A473C" w:rsidRDefault="0038647F" w:rsidP="0038647F">
      <w:pPr>
        <w:tabs>
          <w:tab w:val="left" w:pos="360"/>
          <w:tab w:val="left" w:pos="546"/>
        </w:tabs>
        <w:suppressAutoHyphens/>
        <w:overflowPunct w:val="0"/>
        <w:autoSpaceDE w:val="0"/>
        <w:spacing w:after="0" w:line="240" w:lineRule="auto"/>
        <w:ind w:left="39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zmianie osób reprezentujących Wykonawcę, </w:t>
      </w:r>
    </w:p>
    <w:p w14:paraId="53D91AB3" w14:textId="77777777" w:rsidR="0038647F" w:rsidRPr="006A473C" w:rsidRDefault="0038647F" w:rsidP="0038647F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39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3) wszczęciu postępowania układowego, w którym uczestniczy Wykonawca,</w:t>
      </w:r>
    </w:p>
    <w:p w14:paraId="4AE2339F" w14:textId="77777777" w:rsidR="0038647F" w:rsidRPr="006A473C" w:rsidRDefault="0038647F" w:rsidP="0038647F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39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ogłoszeniu likwidacji lub upadłości Wykonawcy, </w:t>
      </w:r>
    </w:p>
    <w:p w14:paraId="62E3387F" w14:textId="77777777" w:rsidR="0038647F" w:rsidRPr="006A473C" w:rsidRDefault="0038647F" w:rsidP="0038647F">
      <w:pPr>
        <w:numPr>
          <w:ilvl w:val="0"/>
          <w:numId w:val="15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zawieszeniu działalności przez Wykonawcę.</w:t>
      </w:r>
    </w:p>
    <w:p w14:paraId="41FB42E4" w14:textId="77777777" w:rsidR="0038647F" w:rsidRPr="006A473C" w:rsidRDefault="0038647F" w:rsidP="0038647F">
      <w:pPr>
        <w:tabs>
          <w:tab w:val="left" w:pos="360"/>
        </w:tabs>
        <w:suppressAutoHyphens/>
        <w:spacing w:after="0" w:line="240" w:lineRule="auto"/>
        <w:ind w:left="64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420E1A" w14:textId="77777777" w:rsidR="0038647F" w:rsidRPr="006A473C" w:rsidRDefault="0038647F" w:rsidP="0038647F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14:paraId="0423DD28" w14:textId="77777777" w:rsidR="0038647F" w:rsidRPr="006A473C" w:rsidRDefault="0038647F" w:rsidP="0038647F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E7F59C" w14:textId="77777777" w:rsidR="0038647F" w:rsidRPr="004057D6" w:rsidRDefault="0038647F" w:rsidP="0038647F">
      <w:pPr>
        <w:numPr>
          <w:ilvl w:val="0"/>
          <w:numId w:val="1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Nadzór ze strony Zamawiającego nad realizacją ni</w:t>
      </w:r>
      <w:r w:rsidR="007A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niejszej umowy będzie pełnić: </w:t>
      </w:r>
      <w:r w:rsidR="007A54C6"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Grzegorz Marczewski tel. 784-080-303.</w:t>
      </w:r>
    </w:p>
    <w:p w14:paraId="53C656B6" w14:textId="77777777" w:rsidR="0038647F" w:rsidRPr="006A473C" w:rsidRDefault="0038647F" w:rsidP="0038647F">
      <w:pPr>
        <w:numPr>
          <w:ilvl w:val="0"/>
          <w:numId w:val="1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Nadzór nad realizacją umowy ze strony Wykonawcy będzie pełnić …………………</w:t>
      </w:r>
      <w:r w:rsidR="004057D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………..</w:t>
      </w:r>
    </w:p>
    <w:p w14:paraId="7AF95377" w14:textId="77777777" w:rsidR="0038647F" w:rsidRPr="006A473C" w:rsidRDefault="0038647F" w:rsidP="0038647F">
      <w:pPr>
        <w:tabs>
          <w:tab w:val="left" w:pos="36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03E3C8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14:paraId="12464AB2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AC5CBE" w14:textId="77777777" w:rsidR="0038647F" w:rsidRPr="007A54C6" w:rsidRDefault="0038647F" w:rsidP="007A54C6">
      <w:pPr>
        <w:numPr>
          <w:ilvl w:val="3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wykonanie przedmiotu umowy </w:t>
      </w:r>
      <w:r w:rsidR="007D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określonego w </w:t>
      </w:r>
      <w:r w:rsidR="007D29C5" w:rsidRPr="007D29C5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7D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otrzyma </w:t>
      </w:r>
      <w:r w:rsidR="007D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ofertą </w:t>
      </w:r>
      <w:r w:rsidR="007A54C6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w wysokości</w:t>
      </w:r>
      <w:r w:rsidRPr="007A54C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86EA2D7" w14:textId="77777777" w:rsidR="007A54C6" w:rsidRDefault="0038647F" w:rsidP="007A54C6">
      <w:p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netto ...................................................................................................................................... zł,</w:t>
      </w:r>
    </w:p>
    <w:p w14:paraId="5769E653" w14:textId="77777777" w:rsidR="0038647F" w:rsidRPr="006A473C" w:rsidRDefault="0038647F" w:rsidP="007A54C6">
      <w:p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(słownie:…………………………………………………………………………………</w:t>
      </w:r>
      <w:r w:rsidR="007A54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…..</w:t>
      </w: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14:paraId="14B5DE4A" w14:textId="77777777" w:rsidR="007A54C6" w:rsidRDefault="0038647F" w:rsidP="007A54C6">
      <w:p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VAT....................................</w:t>
      </w:r>
      <w:r w:rsidR="007A54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.zł,(słownie…………………………………………………..…)</w:t>
      </w:r>
    </w:p>
    <w:p w14:paraId="201D7216" w14:textId="77777777" w:rsidR="0038647F" w:rsidRPr="006A473C" w:rsidRDefault="0038647F" w:rsidP="007A54C6">
      <w:p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brutto .....................................zł, (słownie…………………………………………………</w:t>
      </w:r>
      <w:r w:rsidR="007A54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</w:t>
      </w:r>
      <w:r w:rsidRPr="006A47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14:paraId="24AE681F" w14:textId="77777777" w:rsidR="0038647F" w:rsidRPr="006A473C" w:rsidRDefault="0038647F" w:rsidP="0038647F">
      <w:pPr>
        <w:numPr>
          <w:ilvl w:val="3"/>
          <w:numId w:val="15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Jako walutę płatności przyjmuje się PLN.</w:t>
      </w:r>
    </w:p>
    <w:p w14:paraId="51DD3498" w14:textId="77777777" w:rsidR="007D29C5" w:rsidRDefault="0038647F" w:rsidP="00473E92">
      <w:pPr>
        <w:numPr>
          <w:ilvl w:val="3"/>
          <w:numId w:val="15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</w:t>
      </w:r>
      <w:r w:rsidR="007D29C5" w:rsidRPr="007D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wynagrodzenia na rachunek bankowy Wykonawcy </w:t>
      </w:r>
      <w:r w:rsidRPr="007D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nastąpi po dokonaniu protokolarnego odbioru bezusterkowego pojazdu wraz z wyposażeniem, w terminie do 14 dni od daty dostarczenia do siedziby Zamawiającego prawidłowo wystawionej faktury VAT. </w:t>
      </w:r>
    </w:p>
    <w:p w14:paraId="2E378210" w14:textId="77777777" w:rsidR="0038647F" w:rsidRPr="007D29C5" w:rsidRDefault="0038647F" w:rsidP="00473E92">
      <w:pPr>
        <w:numPr>
          <w:ilvl w:val="3"/>
          <w:numId w:val="15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9C5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zgodnie ustalają, iż zapłata za przedmiot niniejszej Umowy następuje z chwilą obciążenia rachunku bankowego Zamawiającego.</w:t>
      </w:r>
    </w:p>
    <w:p w14:paraId="2285674C" w14:textId="77777777" w:rsidR="0038647F" w:rsidRPr="006A473C" w:rsidRDefault="0038647F" w:rsidP="0038647F">
      <w:pPr>
        <w:numPr>
          <w:ilvl w:val="3"/>
          <w:numId w:val="15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nieprawidłowe zastosowanie i naliczenie stawki podatku od towarów i usług dotyczącej przedmiotu umowy.</w:t>
      </w:r>
    </w:p>
    <w:p w14:paraId="72D88D06" w14:textId="77777777" w:rsidR="0038647F" w:rsidRPr="006A473C" w:rsidRDefault="0038647F" w:rsidP="0038647F">
      <w:pPr>
        <w:numPr>
          <w:ilvl w:val="3"/>
          <w:numId w:val="15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dokona przeniesienia wierzyt</w:t>
      </w:r>
      <w:r w:rsidR="007D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elności pieniężnych związanych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z realizacją niniejszej umowy na rzecz osób trzecich, bez pisemnej zgody Zamawiającego oraz nie dokona żadnych innych czynności w wyniku których, doszłoby do zmiany Stron umowy</w:t>
      </w:r>
    </w:p>
    <w:p w14:paraId="78A704C8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F522F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B0B3B5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14:paraId="24EB1068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E11D9A" w14:textId="77777777" w:rsidR="0038647F" w:rsidRPr="006A473C" w:rsidRDefault="0038647F" w:rsidP="0038647F">
      <w:pPr>
        <w:numPr>
          <w:ilvl w:val="0"/>
          <w:numId w:val="12"/>
        </w:numPr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gwarantuje, iż przedmiot umowy spełniać będzie wszelkie parametry techniczne określone w załączniku nr 6 do SIWZ.</w:t>
      </w:r>
    </w:p>
    <w:p w14:paraId="1F398326" w14:textId="77777777" w:rsidR="0038647F" w:rsidRPr="006A473C" w:rsidRDefault="0038647F" w:rsidP="0038647F">
      <w:pPr>
        <w:numPr>
          <w:ilvl w:val="0"/>
          <w:numId w:val="12"/>
        </w:numPr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pisemnie zawiadomi Zamawiającego, z co najmniej </w:t>
      </w:r>
      <w:r w:rsidRPr="004057D6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dniowym wyprzedzeniem </w:t>
      </w:r>
      <w:r w:rsidRPr="00540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 dacie planowanego odbioru pojazdu. Zamawiający zobowiązuje się do odbioru przedmiotu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w wyznaczonym terminie oraz wskaże osoby, które zostaną przeszkolone przez Wykonawcę w ramach ceny określonej w § 5 umowy.</w:t>
      </w:r>
    </w:p>
    <w:p w14:paraId="7C691959" w14:textId="77777777" w:rsidR="0038647F" w:rsidRPr="006A473C" w:rsidRDefault="0038647F" w:rsidP="0038647F">
      <w:pPr>
        <w:numPr>
          <w:ilvl w:val="0"/>
          <w:numId w:val="12"/>
        </w:numPr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techniczno-jakościowy pojazdu odbędzie się w siedzibie </w:t>
      </w:r>
      <w:r w:rsidR="00FB6183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później niż w terminie określonym w § 2  niniejszej Umowy, z zastrzeżeniem § 6 ust. 2</w:t>
      </w:r>
    </w:p>
    <w:p w14:paraId="66FE75A6" w14:textId="77777777" w:rsidR="0038647F" w:rsidRPr="006A473C" w:rsidRDefault="0038647F" w:rsidP="0038647F">
      <w:pPr>
        <w:numPr>
          <w:ilvl w:val="0"/>
          <w:numId w:val="12"/>
        </w:numPr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Odbiór przedmiotu umowy nastąpi na podstawie protokołu zdawczo-odbiorczego podpisanego przez przedstawicieli Zamawiającego i Wykonawcy.</w:t>
      </w:r>
    </w:p>
    <w:p w14:paraId="4AF44722" w14:textId="77777777" w:rsidR="0038647F" w:rsidRPr="00FB6183" w:rsidRDefault="0038647F" w:rsidP="0038647F">
      <w:pPr>
        <w:numPr>
          <w:ilvl w:val="0"/>
          <w:numId w:val="12"/>
        </w:numPr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stwierdzenia podczas odbioru techniczno-jakościowego usterek, Wykonawca zobowiązuje się do niezwłocznego ich usunięcia lub wymiany pojazdu na wolny od usterek. </w:t>
      </w:r>
      <w:r w:rsidR="0041104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takim przypadku zostanie sporządzony protokół o stwierdzonych usterkach, podpisany przez obie strony. Powyższy zapis </w:t>
      </w:r>
      <w:r w:rsidRPr="00FB6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nie narusza postanowień dotyczących kar umownych i odstąpienia od umowy.</w:t>
      </w:r>
    </w:p>
    <w:p w14:paraId="1859B76D" w14:textId="77777777" w:rsidR="0038647F" w:rsidRPr="00FB6183" w:rsidRDefault="0038647F" w:rsidP="0038647F">
      <w:pPr>
        <w:numPr>
          <w:ilvl w:val="0"/>
          <w:numId w:val="12"/>
        </w:numPr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6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Szkolenie z zakresu obsługi podstawowej samochodu ratowniczo - gaśniczego, odbędzie się w dniu odbioru przedmiotu umowy. Protokół z przeprowadzonego szkolenia z zakresu obsługi podstawowej wraz z adnotacją o osobach, które go odbyły zostanie sporządzony w 2 egzemplarzach, po jednym egzemplarzu dla każdej ze Stron i podpisany przez obie Strony umowy. Wykonawca  zobowiązany jest również do wydania certyfikatów dla osób przeszkolonych potwierdzających udział w szkoleniu o którym mowa wyżej.</w:t>
      </w:r>
    </w:p>
    <w:p w14:paraId="44DE7C6E" w14:textId="77777777" w:rsidR="0038647F" w:rsidRPr="00FB6183" w:rsidRDefault="0038647F" w:rsidP="0038647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6586BC4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14:paraId="292B15F2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F5B349" w14:textId="77777777" w:rsidR="0038647F" w:rsidRPr="006A473C" w:rsidRDefault="0038647F" w:rsidP="0038647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gwarantuje objęcie przedmiotu umowy pełnym serwisem gwarancyjnym oraz zobowiązuje się do dokonywania w okresie gwarancji przeglądów i napraw zgodnie z instrukcją obsługi producenta pojazdu.</w:t>
      </w:r>
    </w:p>
    <w:p w14:paraId="10EBF793" w14:textId="77777777" w:rsidR="0038647F" w:rsidRPr="006A473C" w:rsidRDefault="0038647F" w:rsidP="0038647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wszelkie koszty związane z realizacją warunków gwarancji (tj. koszty napraw lub wymiany wadliwego przedmiotu umowy na nowy wolny od wad – w tym koszty robocizny i części zamiennych). </w:t>
      </w:r>
    </w:p>
    <w:p w14:paraId="47858636" w14:textId="77777777" w:rsidR="0038647F" w:rsidRPr="006A473C" w:rsidRDefault="0038647F" w:rsidP="00AB713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przeglądy i naprawy objęte gwarancją dotyczące zarówno podwozia jak i zabudowy pożarniczej przeprowadzane będą w siedzibie Zamawiającego przez autoryzowany serwis na koszt Wykonawcy. W przypadku przemieszczenia pojazdu wynikającej z potrzeby usunięcia stwierdzonych usterek w siedzibie Wykonawcy lub w innym miejscu. Wykonawca pokrywa koszty transportu pojazdu w obydwie strony oraz pozostałe koszty wynikłe z powodu usterek oraz wymaganych przeglądów.</w:t>
      </w:r>
    </w:p>
    <w:p w14:paraId="687AAE37" w14:textId="77777777" w:rsidR="0038647F" w:rsidRPr="004057D6" w:rsidRDefault="0038647F" w:rsidP="00AB713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Wykonawca udziela zamawiającemu:</w:t>
      </w:r>
    </w:p>
    <w:p w14:paraId="457A63B3" w14:textId="77777777" w:rsidR="0038647F" w:rsidRPr="004057D6" w:rsidRDefault="0038647F" w:rsidP="0038647F">
      <w:pPr>
        <w:suppressAutoHyphens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-  ….</w:t>
      </w:r>
      <w:r w:rsidR="00AB7137"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(co najmniej 24 miesięcznej) miesięcznej gwarancji </w:t>
      </w:r>
      <w:r w:rsidR="007A54C6"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 rękojmi </w:t>
      </w:r>
      <w:r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na samochód (podwozie) oraz zabudowę pożarniczą.</w:t>
      </w:r>
    </w:p>
    <w:p w14:paraId="034F9D34" w14:textId="77777777" w:rsidR="0038647F" w:rsidRPr="006A473C" w:rsidRDefault="0038647F" w:rsidP="00AB7137">
      <w:pPr>
        <w:suppressAutoHyphens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5.  Okres gwarancji o którym mowa w ust.</w:t>
      </w:r>
      <w:r w:rsidR="00AB7137"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06C11"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99362F"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biegnie od dnia podpisania protokołu bezusterkowego odbioru o którym mowa w § 5 ust. 3 i </w:t>
      </w:r>
      <w:r w:rsidRPr="0040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ulega przedłużeniu o czas odpowiadający okresom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napraw.</w:t>
      </w:r>
    </w:p>
    <w:p w14:paraId="204E78D5" w14:textId="77777777" w:rsidR="0038647F" w:rsidRPr="006A473C" w:rsidRDefault="0038647F" w:rsidP="0038647F">
      <w:pPr>
        <w:suppressAutoHyphens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6. Wykonawca zobowiązany jest do podjęcia działań w celu usunięcia wad/awarii przedmiotu zamówienia nie później niż w ciągu 2 dni od momentu zgłoszenia, natomiast czas naprawy nie powinien przekraczać 14 dni od momentu przejęcia przedmiotu umowy do naprawy.</w:t>
      </w:r>
    </w:p>
    <w:p w14:paraId="7D7E4BE9" w14:textId="77777777" w:rsidR="0038647F" w:rsidRPr="006A473C" w:rsidRDefault="0038647F" w:rsidP="0038647F">
      <w:pPr>
        <w:suppressAutoHyphens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7. Jeśli po trzech naprawach gwarancyjnych tego samego elementu wchodzącego w skład pojazdu (pojazd bazowy, zabudowa) będzie nadal wadliwy, Wykonawca zobowiązany jest wymienić element na nowy wolny od wad.</w:t>
      </w:r>
    </w:p>
    <w:p w14:paraId="713313E4" w14:textId="77777777" w:rsidR="0038647F" w:rsidRPr="006A473C" w:rsidRDefault="0038647F" w:rsidP="0038647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 serwis samochodu jest zapewniony przez sieć Autoryzowanych Stacji Obsługi zgodnie z warunkami wynikającymi ze złożonej oferty przetargowej oraz z gwarancji.</w:t>
      </w:r>
    </w:p>
    <w:p w14:paraId="4F8F018C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3B2B1B" w14:textId="77777777" w:rsidR="0038647F" w:rsidRPr="006A473C" w:rsidRDefault="0038647F" w:rsidP="0041104F">
      <w:pPr>
        <w:suppressAutoHyphens/>
        <w:overflowPunct w:val="0"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§ 8</w:t>
      </w:r>
    </w:p>
    <w:p w14:paraId="44F17D14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585309" w14:textId="77777777" w:rsidR="0038647F" w:rsidRPr="006A473C" w:rsidRDefault="0038647F" w:rsidP="0099362F">
      <w:pPr>
        <w:numPr>
          <w:ilvl w:val="3"/>
          <w:numId w:val="26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Zamawiającemu kary umowne:</w:t>
      </w:r>
    </w:p>
    <w:p w14:paraId="7A767A40" w14:textId="77777777" w:rsidR="0038647F" w:rsidRPr="006A473C" w:rsidRDefault="005C7BD6" w:rsidP="0099362F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a nie</w:t>
      </w:r>
      <w:r w:rsidR="003B0505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przekazanie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przedmiotu umowy z winy Wykonawcy –  w wysokości 20% kwoty brut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 określonej w § 5 ust.1 umowy,</w:t>
      </w:r>
    </w:p>
    <w:p w14:paraId="2E3CDE5D" w14:textId="77777777" w:rsidR="0038647F" w:rsidRPr="008B7DAA" w:rsidRDefault="005C7BD6" w:rsidP="0099362F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przypadku opóźnienia </w:t>
      </w:r>
      <w:r w:rsidR="003B0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3B0505" w:rsidRPr="007F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przekazaniu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</w:t>
      </w:r>
      <w:r w:rsidR="004A2C86" w:rsidRPr="007F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amawiającemu przedmiotu umowy</w:t>
      </w:r>
      <w:r w:rsidR="0038647F" w:rsidRPr="007F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B0505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wysokości 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0,5% </w:t>
      </w:r>
      <w:r w:rsidR="003B0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kwoty brutto określonej w § 5 ust.</w:t>
      </w:r>
      <w:r w:rsidR="003B0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umowy za każdy dzień </w:t>
      </w:r>
      <w:r w:rsidR="0038647F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>opóźnienia</w:t>
      </w:r>
      <w:r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02B6C06" w14:textId="77777777" w:rsidR="0038647F" w:rsidRPr="008B7DAA" w:rsidRDefault="005C7BD6" w:rsidP="0099362F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38647F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przypadku opóźnienia w podjęciu działań w celu usunięcia wad/awarii</w:t>
      </w:r>
      <w:r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8647F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stwierdzonych w czasie czynności odbiorowych </w:t>
      </w:r>
      <w:r w:rsidR="003B0505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wysokości </w:t>
      </w:r>
      <w:r w:rsidR="0038647F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0,5% </w:t>
      </w:r>
      <w:r w:rsidR="003B0505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="0038647F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>kwoty brutto określonej w § 5 ust.</w:t>
      </w:r>
      <w:r w:rsidR="003B0505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47F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za każdy dzień opóźnienia,</w:t>
      </w:r>
    </w:p>
    <w:p w14:paraId="4CDC2501" w14:textId="77777777" w:rsidR="0038647F" w:rsidRPr="006A473C" w:rsidRDefault="005C7BD6" w:rsidP="0099362F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38647F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przypadku opóźnienia w usunięciu wad/usterek </w:t>
      </w:r>
      <w:r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stwierdzonych w okresie gwarancji i rękojmi </w:t>
      </w:r>
      <w:r w:rsidR="0038647F" w:rsidRP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określonym w § 7 ust. 5 ustawy – 0,5% kwoty brutto określonej w § 5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</w:t>
      </w:r>
      <w:r w:rsidR="003B0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1 umowy za każdy dzień opóźnienia.</w:t>
      </w:r>
    </w:p>
    <w:p w14:paraId="348476E6" w14:textId="77777777" w:rsidR="0038647F" w:rsidRPr="006A473C" w:rsidRDefault="0038647F" w:rsidP="0099362F">
      <w:pPr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Przy zapłacie należności za dostarczony przedmiot umowy Zamawiający potrąci ewentualne kary umowne</w:t>
      </w:r>
      <w:r w:rsidR="005C7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W</w:t>
      </w:r>
      <w:r w:rsidR="003B0505">
        <w:rPr>
          <w:rFonts w:ascii="Times New Roman" w:eastAsia="Times New Roman" w:hAnsi="Times New Roman" w:cs="Times New Roman"/>
          <w:sz w:val="24"/>
          <w:szCs w:val="24"/>
          <w:lang w:eastAsia="ar-SA"/>
        </w:rPr>
        <w:t>ykonawca wyraża na to zgodę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8D21FBC" w14:textId="77777777" w:rsidR="0038647F" w:rsidRPr="006A473C" w:rsidRDefault="0038647F" w:rsidP="0099362F">
      <w:pPr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dochodzenia od Wykonawcy odszkodowania na zasadach ogólnych w przypadku, gdy określone w umowie kary umowne nie pokryją rzeczywiście wyrządzonej szkody powstałej wskutek niewykonania lub nienależytego wykonania przez Wykonawcę  </w:t>
      </w:r>
      <w:r w:rsidR="003B0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przedmiotu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umowy.</w:t>
      </w:r>
    </w:p>
    <w:p w14:paraId="10184265" w14:textId="77777777" w:rsidR="0038647F" w:rsidRPr="006A473C" w:rsidRDefault="0038647F" w:rsidP="0038647F">
      <w:pPr>
        <w:tabs>
          <w:tab w:val="left" w:pos="360"/>
          <w:tab w:val="num" w:pos="567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B7E108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</w:p>
    <w:p w14:paraId="62409631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CECF08" w14:textId="77777777" w:rsidR="0038647F" w:rsidRPr="006A473C" w:rsidRDefault="0038647F" w:rsidP="0038647F">
      <w:pPr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może zostać rozwiązana przez Zamawiającego bez wypowiedzenia ze skutkiem natychmiastowym, jeżeli:</w:t>
      </w:r>
    </w:p>
    <w:p w14:paraId="32E96210" w14:textId="77777777" w:rsidR="0038647F" w:rsidRPr="006A473C" w:rsidRDefault="0038647F" w:rsidP="0038647F">
      <w:p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1) Wykonawca swoje prawa i obowiązki przeniósł na osobę trzecią, nie uzyskawszy na to pisemnej zgodę Zamawiającego, lub wykonywana jest przez podmioty niepodane przez Wykonawcę w postępowaniu przetargowym;</w:t>
      </w:r>
    </w:p>
    <w:p w14:paraId="3E63D8D4" w14:textId="77777777" w:rsidR="0038647F" w:rsidRPr="006A473C" w:rsidRDefault="0038647F" w:rsidP="0038647F">
      <w:p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2) Wykonawca narusza inne istotne postanowienia umowy, w tym w szczególności gdy Wykonawca uchyla się od realizacji zamówienia w sposób przewidziany niniejszą  umową;</w:t>
      </w:r>
    </w:p>
    <w:p w14:paraId="17820EC4" w14:textId="77777777" w:rsidR="0038647F" w:rsidRPr="006A473C" w:rsidRDefault="0038647F" w:rsidP="0038647F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="00491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utracił uprawnienia konieczne do realizacji niniejszej umowy;</w:t>
      </w:r>
    </w:p>
    <w:p w14:paraId="737D2F32" w14:textId="77777777" w:rsidR="0038647F" w:rsidRPr="007F3E51" w:rsidRDefault="005C7BD6" w:rsidP="0038647F">
      <w:pPr>
        <w:tabs>
          <w:tab w:val="left" w:pos="567"/>
        </w:tabs>
        <w:suppressAutoHyphens/>
        <w:overflowPunct w:val="0"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 w:rsidR="008B7D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47F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 </w:t>
      </w:r>
      <w:r w:rsidR="0038647F" w:rsidRPr="007F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zawiesi działalność.</w:t>
      </w:r>
    </w:p>
    <w:p w14:paraId="248881A2" w14:textId="77777777" w:rsidR="0038647F" w:rsidRPr="007F3E51" w:rsidRDefault="0038647F" w:rsidP="0038647F">
      <w:pPr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Zamawiający może przed natychmiastowym rozwiązaniem umowy w przypadku zaistnienia okoliczności, o których mowa wyżej, wezwać Wykonawcę do usunięcia ww. uchybień. Jeżeli Dostawca uczyni zadość żądaniom Zamawiającego, Zamawiający może odstąpić od rozwiązania umowy w trybie natychmiastowym</w:t>
      </w:r>
      <w:r w:rsidR="005C7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5C7BD6" w:rsidRPr="008B7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terminie 30 dni od chwili powzięcia wiadomości o okolicznościach uzasadniających skorzystanie z prawa odstąpienia od umowy</w:t>
      </w:r>
      <w:r w:rsidRPr="008B7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F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Powyższe uprawnienia służą wyłącznie Zamawiającemu i nie mogą stanowić przedmiotu jakiegokolwiek roszczenia Wykonawcy. </w:t>
      </w:r>
    </w:p>
    <w:p w14:paraId="23E1F00E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C31883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10</w:t>
      </w:r>
    </w:p>
    <w:p w14:paraId="309021BF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6B7328" w14:textId="77777777" w:rsidR="0038647F" w:rsidRPr="006A473C" w:rsidRDefault="0038647F" w:rsidP="0038647F">
      <w:pPr>
        <w:numPr>
          <w:ilvl w:val="1"/>
          <w:numId w:val="7"/>
        </w:numPr>
        <w:tabs>
          <w:tab w:val="left" w:pos="360"/>
          <w:tab w:val="num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powstania sporu związanego z wykonywaniem niniejszej umowy, strony mają obowiązek wyczerpać drogę postępowania reklamacyjnego, przedstawiając drugiej stronie swoje roszczenia na piśmie.</w:t>
      </w:r>
    </w:p>
    <w:p w14:paraId="492D860B" w14:textId="77777777" w:rsidR="0038647F" w:rsidRPr="006A473C" w:rsidRDefault="0038647F" w:rsidP="0038647F">
      <w:pPr>
        <w:numPr>
          <w:ilvl w:val="1"/>
          <w:numId w:val="7"/>
        </w:numPr>
        <w:tabs>
          <w:tab w:val="left" w:pos="360"/>
          <w:tab w:val="num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Do roszczeń, o których mowa w ustępie poprzedzającym, należy ustosunkować się w ciągu 7 dni roboczych od chwili otrzymania ich na piśmie. Odpowiedź na ww. roszczenia powinna mieć formę pisemną.</w:t>
      </w:r>
    </w:p>
    <w:p w14:paraId="727C3CE5" w14:textId="77777777" w:rsidR="0038647F" w:rsidRPr="006A473C" w:rsidRDefault="0038647F" w:rsidP="0038647F">
      <w:pPr>
        <w:numPr>
          <w:ilvl w:val="1"/>
          <w:numId w:val="7"/>
        </w:numPr>
        <w:tabs>
          <w:tab w:val="left" w:pos="360"/>
          <w:tab w:val="num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istnienia rozbieżności w stanowiskach obu stron, mimo uprzednio podjętego postępowania o którym mowa w ustępach poprzedzających, każda ze stron może wystąpić na drogę postępowania sądowego celem ich rozstrzygnięcia.</w:t>
      </w:r>
    </w:p>
    <w:p w14:paraId="2339026C" w14:textId="77777777" w:rsidR="0038647F" w:rsidRPr="006A473C" w:rsidRDefault="0038647F" w:rsidP="0038647F">
      <w:pPr>
        <w:numPr>
          <w:ilvl w:val="1"/>
          <w:numId w:val="7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Do rozstrzygania sporów wynikłych z niniejszej umowy właściwy jest Sąd właściwy wg 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siedziby Zamawiającego.</w:t>
      </w:r>
    </w:p>
    <w:p w14:paraId="5D1EABFE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B92967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§11</w:t>
      </w:r>
    </w:p>
    <w:p w14:paraId="66765777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066498" w14:textId="77777777" w:rsidR="0038647F" w:rsidRPr="006A473C" w:rsidRDefault="0038647F" w:rsidP="0038647F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zastosowanie mają przepisy ustawy z dnia 29.01.2004 r</w:t>
      </w:r>
      <w:r w:rsidR="0088150C"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. - Prawo zamówień publicznych (t.j. Dz. U. z 2017 r. poz. 1579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przepisy Kodeksu Cywilnego i inne przepisy szczególne.</w:t>
      </w:r>
    </w:p>
    <w:p w14:paraId="414DF86E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406C4D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12</w:t>
      </w:r>
    </w:p>
    <w:p w14:paraId="2D87A5BC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EDD604" w14:textId="77777777" w:rsidR="0038647F" w:rsidRPr="006A473C" w:rsidRDefault="0038647F" w:rsidP="0038647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8448D" w14:textId="77777777" w:rsidR="0038647F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Niniejszą umowę sporządzono w trzech jednobrzmiących egzemplarzach, dwa egzemplarze dla Zamawiającego i jeden dla Wykonawcy. </w:t>
      </w:r>
    </w:p>
    <w:p w14:paraId="2BAA9AAF" w14:textId="77777777" w:rsidR="005C7BD6" w:rsidRDefault="005C7BD6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FCEDA9" w14:textId="77777777" w:rsidR="005C7BD6" w:rsidRPr="006A473C" w:rsidRDefault="005C7BD6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64E2D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61EFC3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 :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6A4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5237D665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3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                                         ……………………………….</w:t>
      </w:r>
    </w:p>
    <w:p w14:paraId="4328B044" w14:textId="77777777" w:rsidR="0038647F" w:rsidRPr="006A473C" w:rsidRDefault="0038647F" w:rsidP="00386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FEF6CD" w14:textId="77777777" w:rsidR="0038647F" w:rsidRPr="006A473C" w:rsidRDefault="0038647F" w:rsidP="003864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</w:p>
    <w:p w14:paraId="724EBEA2" w14:textId="77777777" w:rsidR="00C029D7" w:rsidRPr="006A473C" w:rsidRDefault="00C029D7" w:rsidP="00C029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C029D7" w:rsidRPr="006A473C" w:rsidSect="0038647F">
      <w:footnotePr>
        <w:pos w:val="beneathText"/>
      </w:footnotePr>
      <w:pgSz w:w="11905" w:h="16837"/>
      <w:pgMar w:top="899" w:right="1106" w:bottom="899" w:left="1418" w:header="360" w:footer="37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gnieszka" w:date="2017-11-06T13:22:00Z" w:initials="A">
    <w:p w14:paraId="0C151F23" w14:textId="77777777" w:rsidR="0099362F" w:rsidRDefault="0099362F">
      <w:pPr>
        <w:pStyle w:val="Tekstkomentarza"/>
      </w:pPr>
      <w:r>
        <w:rPr>
          <w:rStyle w:val="Odwoaniedokomentarza"/>
        </w:rPr>
        <w:annotationRef/>
      </w:r>
      <w:r>
        <w:t>Tu mam pewne wątpliwości - sprzedaż większości rodzajów paliw wymaga koncesji (art. 32 prawa energetycznego)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151F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FFEA1" w14:textId="77777777" w:rsidR="00CF4231" w:rsidRDefault="00CF4231">
      <w:pPr>
        <w:spacing w:after="0" w:line="240" w:lineRule="auto"/>
      </w:pPr>
      <w:r>
        <w:separator/>
      </w:r>
    </w:p>
  </w:endnote>
  <w:endnote w:type="continuationSeparator" w:id="0">
    <w:p w14:paraId="265C23B9" w14:textId="77777777" w:rsidR="00CF4231" w:rsidRDefault="00C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D7AAC" w14:textId="77777777" w:rsidR="00F6625C" w:rsidRDefault="00F6625C" w:rsidP="00F6625C">
    <w:pPr>
      <w:pStyle w:val="Stopka"/>
      <w:tabs>
        <w:tab w:val="clear" w:pos="4536"/>
        <w:tab w:val="center" w:pos="4820"/>
      </w:tabs>
    </w:pPr>
    <w:r w:rsidRPr="00A43C74">
      <w:rPr>
        <w:rFonts w:cs="Tahoma"/>
        <w:bCs/>
        <w:color w:val="000000"/>
        <w:sz w:val="18"/>
        <w:szCs w:val="18"/>
      </w:rPr>
      <w:tab/>
    </w:r>
    <w:r>
      <w:rPr>
        <w:rFonts w:cs="Tahoma"/>
        <w:bCs/>
        <w:color w:val="000000"/>
        <w:sz w:val="18"/>
        <w:szCs w:val="18"/>
      </w:rPr>
      <w:tab/>
    </w:r>
    <w:r w:rsidR="00B0516B">
      <w:rPr>
        <w:rFonts w:cs="Tahoma"/>
        <w:bCs/>
        <w:color w:val="000000"/>
        <w:sz w:val="18"/>
        <w:szCs w:val="18"/>
      </w:rPr>
      <w:fldChar w:fldCharType="begin"/>
    </w:r>
    <w:r>
      <w:rPr>
        <w:rFonts w:cs="Tahoma"/>
        <w:bCs/>
        <w:color w:val="000000"/>
        <w:sz w:val="18"/>
        <w:szCs w:val="18"/>
      </w:rPr>
      <w:instrText xml:space="preserve"> PAGE </w:instrText>
    </w:r>
    <w:r w:rsidR="00B0516B">
      <w:rPr>
        <w:rFonts w:cs="Tahoma"/>
        <w:bCs/>
        <w:color w:val="000000"/>
        <w:sz w:val="18"/>
        <w:szCs w:val="18"/>
      </w:rPr>
      <w:fldChar w:fldCharType="separate"/>
    </w:r>
    <w:r w:rsidR="00C7060D">
      <w:rPr>
        <w:rFonts w:cs="Tahoma"/>
        <w:bCs/>
        <w:noProof/>
        <w:color w:val="000000"/>
        <w:sz w:val="18"/>
        <w:szCs w:val="18"/>
      </w:rPr>
      <w:t>13</w:t>
    </w:r>
    <w:r w:rsidR="00B0516B">
      <w:rPr>
        <w:rFonts w:cs="Tahoma"/>
        <w:b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F1D99" w14:textId="77777777" w:rsidR="00CF4231" w:rsidRDefault="00CF4231">
      <w:pPr>
        <w:spacing w:after="0" w:line="240" w:lineRule="auto"/>
      </w:pPr>
      <w:r>
        <w:separator/>
      </w:r>
    </w:p>
  </w:footnote>
  <w:footnote w:type="continuationSeparator" w:id="0">
    <w:p w14:paraId="01DC0359" w14:textId="77777777" w:rsidR="00CF4231" w:rsidRDefault="00CF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C2FD" w14:textId="77777777" w:rsidR="00F6625C" w:rsidRDefault="00F6625C">
    <w:pPr>
      <w:pStyle w:val="Nagwek10"/>
      <w:ind w:right="360"/>
      <w:rPr>
        <w:color w:val="0000FF"/>
        <w:sz w:val="16"/>
        <w:szCs w:val="16"/>
      </w:rPr>
    </w:pPr>
  </w:p>
  <w:p w14:paraId="2A073AFA" w14:textId="77777777" w:rsidR="00F6625C" w:rsidRDefault="00F6625C">
    <w:pPr>
      <w:pStyle w:val="Nagwek10"/>
      <w:ind w:right="360"/>
      <w:rPr>
        <w:b/>
        <w:color w:val="0000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16"/>
    <w:multiLevelType w:val="singleLevel"/>
    <w:tmpl w:val="3A28838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22"/>
    <w:multiLevelType w:val="singleLevel"/>
    <w:tmpl w:val="00000022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492F65"/>
    <w:multiLevelType w:val="multilevel"/>
    <w:tmpl w:val="72D83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A24C51"/>
    <w:multiLevelType w:val="hybridMultilevel"/>
    <w:tmpl w:val="D348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E34A4"/>
    <w:multiLevelType w:val="multilevel"/>
    <w:tmpl w:val="49C0A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2F993E57"/>
    <w:multiLevelType w:val="hybridMultilevel"/>
    <w:tmpl w:val="7BF8410C"/>
    <w:lvl w:ilvl="0" w:tplc="0415000F">
      <w:start w:val="1"/>
      <w:numFmt w:val="decimal"/>
      <w:lvlText w:val="%1."/>
      <w:lvlJc w:val="left"/>
      <w:pPr>
        <w:ind w:left="112" w:hanging="360"/>
      </w:pPr>
    </w:lvl>
    <w:lvl w:ilvl="1" w:tplc="04150019" w:tentative="1">
      <w:start w:val="1"/>
      <w:numFmt w:val="lowerLetter"/>
      <w:lvlText w:val="%2."/>
      <w:lvlJc w:val="left"/>
      <w:pPr>
        <w:ind w:left="832" w:hanging="360"/>
      </w:pPr>
    </w:lvl>
    <w:lvl w:ilvl="2" w:tplc="0415001B" w:tentative="1">
      <w:start w:val="1"/>
      <w:numFmt w:val="lowerRoman"/>
      <w:lvlText w:val="%3."/>
      <w:lvlJc w:val="right"/>
      <w:pPr>
        <w:ind w:left="1552" w:hanging="180"/>
      </w:pPr>
    </w:lvl>
    <w:lvl w:ilvl="3" w:tplc="0415000F">
      <w:start w:val="1"/>
      <w:numFmt w:val="decimal"/>
      <w:lvlText w:val="%4."/>
      <w:lvlJc w:val="left"/>
      <w:pPr>
        <w:ind w:left="2272" w:hanging="360"/>
      </w:pPr>
    </w:lvl>
    <w:lvl w:ilvl="4" w:tplc="04150019" w:tentative="1">
      <w:start w:val="1"/>
      <w:numFmt w:val="lowerLetter"/>
      <w:lvlText w:val="%5."/>
      <w:lvlJc w:val="left"/>
      <w:pPr>
        <w:ind w:left="2992" w:hanging="360"/>
      </w:pPr>
    </w:lvl>
    <w:lvl w:ilvl="5" w:tplc="0415001B" w:tentative="1">
      <w:start w:val="1"/>
      <w:numFmt w:val="lowerRoman"/>
      <w:lvlText w:val="%6."/>
      <w:lvlJc w:val="right"/>
      <w:pPr>
        <w:ind w:left="3712" w:hanging="180"/>
      </w:pPr>
    </w:lvl>
    <w:lvl w:ilvl="6" w:tplc="0415000F" w:tentative="1">
      <w:start w:val="1"/>
      <w:numFmt w:val="decimal"/>
      <w:lvlText w:val="%7."/>
      <w:lvlJc w:val="left"/>
      <w:pPr>
        <w:ind w:left="4432" w:hanging="360"/>
      </w:pPr>
    </w:lvl>
    <w:lvl w:ilvl="7" w:tplc="04150019" w:tentative="1">
      <w:start w:val="1"/>
      <w:numFmt w:val="lowerLetter"/>
      <w:lvlText w:val="%8."/>
      <w:lvlJc w:val="left"/>
      <w:pPr>
        <w:ind w:left="5152" w:hanging="360"/>
      </w:pPr>
    </w:lvl>
    <w:lvl w:ilvl="8" w:tplc="0415001B" w:tentative="1">
      <w:start w:val="1"/>
      <w:numFmt w:val="lowerRoman"/>
      <w:lvlText w:val="%9."/>
      <w:lvlJc w:val="right"/>
      <w:pPr>
        <w:ind w:left="5872" w:hanging="180"/>
      </w:pPr>
    </w:lvl>
  </w:abstractNum>
  <w:abstractNum w:abstractNumId="12" w15:restartNumberingAfterBreak="0">
    <w:nsid w:val="3B7A7AAB"/>
    <w:multiLevelType w:val="hybridMultilevel"/>
    <w:tmpl w:val="F4A28010"/>
    <w:lvl w:ilvl="0" w:tplc="07524D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77EFB"/>
    <w:multiLevelType w:val="hybridMultilevel"/>
    <w:tmpl w:val="F4A28010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55975"/>
    <w:multiLevelType w:val="hybridMultilevel"/>
    <w:tmpl w:val="B4CA61A0"/>
    <w:lvl w:ilvl="0" w:tplc="7C2415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862C1E"/>
    <w:multiLevelType w:val="hybridMultilevel"/>
    <w:tmpl w:val="791A5730"/>
    <w:name w:val="WW8Num8234"/>
    <w:lvl w:ilvl="0" w:tplc="4F34CDB6">
      <w:start w:val="1"/>
      <w:numFmt w:val="lowerLetter"/>
      <w:lvlText w:val="%1)"/>
      <w:lvlJc w:val="left"/>
      <w:pPr>
        <w:tabs>
          <w:tab w:val="num" w:pos="1351"/>
        </w:tabs>
        <w:ind w:left="1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6E947072"/>
    <w:multiLevelType w:val="hybridMultilevel"/>
    <w:tmpl w:val="D93086C8"/>
    <w:lvl w:ilvl="0" w:tplc="4C10660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5E1B6F"/>
    <w:multiLevelType w:val="hybridMultilevel"/>
    <w:tmpl w:val="74F2C4AC"/>
    <w:lvl w:ilvl="0" w:tplc="BD26E5E8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4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11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0715C6"/>
    <w:multiLevelType w:val="hybridMultilevel"/>
    <w:tmpl w:val="6C0434C0"/>
    <w:lvl w:ilvl="0" w:tplc="F3720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0"/>
  </w:num>
  <w:num w:numId="4">
    <w:abstractNumId w:val="19"/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8"/>
  </w:num>
  <w:num w:numId="13">
    <w:abstractNumId w:val="24"/>
  </w:num>
  <w:num w:numId="14">
    <w:abstractNumId w:val="21"/>
  </w:num>
  <w:num w:numId="15">
    <w:abstractNumId w:val="23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13"/>
  </w:num>
  <w:num w:numId="21">
    <w:abstractNumId w:val="17"/>
  </w:num>
  <w:num w:numId="22">
    <w:abstractNumId w:val="6"/>
  </w:num>
  <w:num w:numId="23">
    <w:abstractNumId w:val="14"/>
  </w:num>
  <w:num w:numId="24">
    <w:abstractNumId w:val="20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B"/>
    <w:rsid w:val="000249B1"/>
    <w:rsid w:val="00056982"/>
    <w:rsid w:val="00083E8F"/>
    <w:rsid w:val="000A709E"/>
    <w:rsid w:val="00102F4B"/>
    <w:rsid w:val="00173874"/>
    <w:rsid w:val="001C3A0B"/>
    <w:rsid w:val="001D638C"/>
    <w:rsid w:val="00202CE5"/>
    <w:rsid w:val="00221495"/>
    <w:rsid w:val="00232838"/>
    <w:rsid w:val="00251C83"/>
    <w:rsid w:val="00276A94"/>
    <w:rsid w:val="00283611"/>
    <w:rsid w:val="002928A9"/>
    <w:rsid w:val="002F2561"/>
    <w:rsid w:val="002F622C"/>
    <w:rsid w:val="00317081"/>
    <w:rsid w:val="003254AC"/>
    <w:rsid w:val="00343B18"/>
    <w:rsid w:val="00361334"/>
    <w:rsid w:val="003775FF"/>
    <w:rsid w:val="0038647F"/>
    <w:rsid w:val="003B0505"/>
    <w:rsid w:val="003B678C"/>
    <w:rsid w:val="003F7185"/>
    <w:rsid w:val="003F74E2"/>
    <w:rsid w:val="004057D6"/>
    <w:rsid w:val="0041104F"/>
    <w:rsid w:val="0048004F"/>
    <w:rsid w:val="0048332C"/>
    <w:rsid w:val="004917D6"/>
    <w:rsid w:val="004A2C86"/>
    <w:rsid w:val="004C14AA"/>
    <w:rsid w:val="004C1F14"/>
    <w:rsid w:val="005401DC"/>
    <w:rsid w:val="005558B0"/>
    <w:rsid w:val="0058520A"/>
    <w:rsid w:val="005914F2"/>
    <w:rsid w:val="005B680E"/>
    <w:rsid w:val="005C7BD6"/>
    <w:rsid w:val="00621A49"/>
    <w:rsid w:val="00655491"/>
    <w:rsid w:val="0067020A"/>
    <w:rsid w:val="006A473C"/>
    <w:rsid w:val="007A4050"/>
    <w:rsid w:val="007A54C6"/>
    <w:rsid w:val="007A6CD9"/>
    <w:rsid w:val="007B4FB9"/>
    <w:rsid w:val="007B71A7"/>
    <w:rsid w:val="007D29C5"/>
    <w:rsid w:val="007F3E51"/>
    <w:rsid w:val="0080232C"/>
    <w:rsid w:val="00806C11"/>
    <w:rsid w:val="00830ED3"/>
    <w:rsid w:val="00834098"/>
    <w:rsid w:val="0088150C"/>
    <w:rsid w:val="008B7DAA"/>
    <w:rsid w:val="00931A25"/>
    <w:rsid w:val="00965427"/>
    <w:rsid w:val="0099362F"/>
    <w:rsid w:val="0099500A"/>
    <w:rsid w:val="00A354F6"/>
    <w:rsid w:val="00A71905"/>
    <w:rsid w:val="00A86393"/>
    <w:rsid w:val="00AB7137"/>
    <w:rsid w:val="00AD18F8"/>
    <w:rsid w:val="00B01015"/>
    <w:rsid w:val="00B011CB"/>
    <w:rsid w:val="00B0516B"/>
    <w:rsid w:val="00B3704B"/>
    <w:rsid w:val="00B80748"/>
    <w:rsid w:val="00B96972"/>
    <w:rsid w:val="00BB267E"/>
    <w:rsid w:val="00C029D7"/>
    <w:rsid w:val="00C7060D"/>
    <w:rsid w:val="00C736DB"/>
    <w:rsid w:val="00CC04DB"/>
    <w:rsid w:val="00CF4231"/>
    <w:rsid w:val="00D03A60"/>
    <w:rsid w:val="00D4253E"/>
    <w:rsid w:val="00D652C6"/>
    <w:rsid w:val="00DC117F"/>
    <w:rsid w:val="00DC2A1B"/>
    <w:rsid w:val="00DD0E3A"/>
    <w:rsid w:val="00DE4FD0"/>
    <w:rsid w:val="00E26784"/>
    <w:rsid w:val="00E67BFD"/>
    <w:rsid w:val="00E73475"/>
    <w:rsid w:val="00F6625C"/>
    <w:rsid w:val="00F71CBB"/>
    <w:rsid w:val="00F92B63"/>
    <w:rsid w:val="00FB6183"/>
    <w:rsid w:val="00FD28BB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9855"/>
  <w15:docId w15:val="{73FCB830-DC08-4CF2-8B03-877BD344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874"/>
  </w:style>
  <w:style w:type="paragraph" w:styleId="Nagwek1">
    <w:name w:val="heading 1"/>
    <w:basedOn w:val="Normalny"/>
    <w:next w:val="Normalny"/>
    <w:link w:val="Nagwek1Znak"/>
    <w:qFormat/>
    <w:rsid w:val="00C029D7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029D7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029D7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029D7"/>
    <w:pPr>
      <w:keepNext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029D7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029D7"/>
    <w:pPr>
      <w:numPr>
        <w:ilvl w:val="5"/>
        <w:numId w:val="3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029D7"/>
    <w:pPr>
      <w:keepNext/>
      <w:numPr>
        <w:ilvl w:val="6"/>
        <w:numId w:val="3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029D7"/>
    <w:pPr>
      <w:keepNext/>
      <w:numPr>
        <w:ilvl w:val="8"/>
        <w:numId w:val="3"/>
      </w:numPr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29D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C029D7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029D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029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029D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029D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029D7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029D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C029D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C029D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029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29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29D7"/>
  </w:style>
  <w:style w:type="paragraph" w:styleId="Nagwek">
    <w:name w:val="header"/>
    <w:basedOn w:val="Normalny"/>
    <w:link w:val="NagwekZnak"/>
    <w:uiPriority w:val="99"/>
    <w:unhideWhenUsed/>
    <w:rsid w:val="005B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80E"/>
  </w:style>
  <w:style w:type="paragraph" w:styleId="Akapitzlist">
    <w:name w:val="List Paragraph"/>
    <w:basedOn w:val="Normalny"/>
    <w:uiPriority w:val="34"/>
    <w:qFormat/>
    <w:rsid w:val="0005698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662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6625C"/>
  </w:style>
  <w:style w:type="paragraph" w:styleId="Tekstdymka">
    <w:name w:val="Balloon Text"/>
    <w:basedOn w:val="Normalny"/>
    <w:link w:val="TekstdymkaZnak"/>
    <w:uiPriority w:val="99"/>
    <w:semiHidden/>
    <w:unhideWhenUsed/>
    <w:rsid w:val="00E2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7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6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6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6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6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58CE-BC09-4336-930F-CF767D8B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4087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Agata Sitek</cp:lastModifiedBy>
  <cp:revision>7</cp:revision>
  <cp:lastPrinted>2017-11-08T08:38:00Z</cp:lastPrinted>
  <dcterms:created xsi:type="dcterms:W3CDTF">2017-11-07T08:31:00Z</dcterms:created>
  <dcterms:modified xsi:type="dcterms:W3CDTF">2017-11-10T14:28:00Z</dcterms:modified>
</cp:coreProperties>
</file>